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c697" w14:textId="cd4c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комитете Республики Казахстан по земельным отношениям и землеустройству и его органах на местах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 октября 1992 года  N 819. Утратило силу - постановлением Правительства РК от 20 мая 1997 г. N 851 ~P970851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Положение о Государственном комитете Республики Казахстан по земельным отношениям и землеустройству и его органах на местах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2 октября 1992 года N 819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 Государственном комитете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 земельным отношениям и землеустройству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 его органах на местах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1. Государственный комитет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земельным отношениям и землеустройству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комитет Республики Казахстан по земельным отношениям и землеустройству (Госкомзем) является республиканским органом государственного управления, обеспечивающим проведение единой государственной политики в области управления земельными ресурсами и организации непосредственного выполнения работ по земельной реформе, в своей деятельности подчиняющимся непосредственно Кабинету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Госкомзем, комитеты по земельным отношениям и землеустройству в областях, районах, городах Алматы и Ленинске, Государственный научно-производственный центр земельных ресурсов и землеустройства (ГосНПЦзем) и его подразделения в областях, Государственный институт сельскохозяйственных аэрогеодезических изысканий (ГИСХАГИ) образуют единую систему Государственного комитета Республики Казахстан по земельным отношениям и землеустройству.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Комитеты по земельным отношениям и землеустройству в областях, районах, городах Алма-Ате и Ленинске являются территориальными органами Государственного комитета Республики Казахстан по земельным отношениям и землеустройству.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центрального аппарата Госкомзема и его органов на местах осуществляется за счет централизованного финансирования затрат на их содержание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первый пункта 2 - в редакции постановления от 28 февраля 1994 г. N 230.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Госкомзем наряду с главами областных, Алма-Атинской и Ленинской городских администраций, министерствами и ведомствами Республики Казахстан несет ответственность за рациональное использование и охрану земельных 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Госкомзем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взаимодействует с главами областных, Алма-Атинской и Ленинской городских администраций, министерствами и ведомствами Республики Казахстан, общественными организациями, правоохранительными органами по вопросам регулирования использования и охраны земель, проведения земельной реформы;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обобщает практику применения земельного законодательства, разрабатывает предложения по его совершенствованию и вносит их на рассмотрение Кабинета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Решения Госкомзема и его органов на местах, принимаемые в пределах их компетенции, являются обязательными для исполнения всеми министерствами, ведомствами, ассоциациями, объединениями, землевладельцами и землепользователями, независимо от ведомственной принадлежности и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осуществлении своих полномочий Госкомзем, его структурные подразделения и органы на местах руководствуются законами Республики Казахстан, решениями Президента Республики Казахстан и Кабинета Министров Республики Казахстан,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Основными задачами Госкомзема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земельной реформы, разработка мер экономического стимулирования равноправного развития различных форм хозяйствования на земле;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социально-экономических и организационно-хозяйственных условий для рационального использования земель, сохранения и воспроизводства плодородия почв;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контроль за использованием и охраной земель, ведение мониторинга земель, землеустройства и государственного земельного кадастра;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законодательных и других нормативных актов по вопросам земельной реформы и использования земельных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предпринимательской деятельности, связанной с реализацией земельной реформы.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Госкомзем в соответствии с возложенными на него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по проведению земельной реформы, осуществляет научное, кадровое и методическое ее обеспечение, разрабатывает и обеспечивает реализацию республиканской и региональных программ проведения земельной реформы;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проводит силами подведомственных проектных организаций работы по государственному землеустройству, а также топографо-геодезические, картографические, почвенные, агрохимические, геоботанические и другие обследовательские и изыскательские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систематическое выявление неиспользуемых и нерационально используемых земель и создание специального земельного фонда для последующего его перераспределения;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научно-техническую информацию по вопросам использования и охраны земель, земельной реформы;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 по установлению платы за землю и мерам экономического стимулирования рационального использования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осуществлению государственного контроля за использованием и охраной земель, по вопросам, входящим в его компетенцию;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к устранению нарушений земельного законодательства при размещении, строительстве, реконструкции или расширения объектов промышленного и иного назначения, в том числе при внутрихозяйственном строительстве, проведении геологоразведочных, изыскательских и других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ведение государственного земельного кадастра и мониторинга земель, создает государственный фонд землекадастровых карт и других материалов мониторинга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работы по составлению и изданию тематических карт и атласов состояния и использования земельных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единый для республики банк данных о состоянии земельных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экспертизу программ, схем и проектов в части развития землевладения, землепользования, землеустройства и рационального использования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функции заказчика и финансирования научно-исследовательских, опытно-конструкторских, проектно-изыскательских работ республиканского значения в целях проведения земельной реформы;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работы по техническому оформлению всех административно-территориальных и территориально-производственных границ;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ежегодные отчеты: о наличии земель и распределении их по категориям, угодьям, землевладельцам и землепользователям, о государственном контроле за использованием и охраной земель, о рекультивизации нарушенных земель, снятии и использовании плодородного слоя почвы;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внешнеэкономические связи научно-техническое сотрудничество с органами государственного управления, научными организациями и фирмами зарубежных стран в сфере организации использования и охраны земель и по другим вопросам, отнесенным к его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Госкомзем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от министерств, государственных комитетов и ведомств, землевладельцев и землепользователей, независимо от подчиненности и форм собственности, информацию по вопросам использования и охраны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заслушивать на своих заседаниях информацию республиканских и местных органов государственного управления о ходе реализации Республиканской программы проведения земельной реформы, результатах анализа разработки и реализации мероприятий земельной реформы в отраслях народного хозяйства и регионах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в установленном порядке предложения об отмене нормативных актов органов государственного управления и местных органов по вопросам земельной реформы и использования земельных ресурсов, противоречащих действующему законодательству;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на рассмотрение соответствующих Советов народных депутатов и глав администраций представления о прекращении права владения и пользования земельными участками, их аренды по основаниям, предусмотренным статьей 24 Земельного кодекса Республики Казахстан, а также о приостановлении строительных работ, проведении мероприятий по созданию охраняемых территорий, освоению и улучшению земель и других мероприятий, связанных с организацией территории, осуществляемых без соответствующих проектов или с отступлением от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выступать истцом в судебных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утверждать самостоятельно или совместно с другими учредителями в установленном порядке фонды, ассоциации в целях осуществления земельной реформы, создавать, реорганизовывать, ликвидировать подведомственные предприятия 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Госкомзем издает приказы, инструкции и другие нормативные акты и дает указания на основе и во исполнение законов Республики Казахстан и иных актов, решений Президента Республики Казахстан и Кабинета Министров Республики Казахстан, организует и проверяет их исполнение. Комитет в необходимых случаях издает с другими министерствами и ведомствами Республики Казахстан совместные акты.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Госкомзем возглавляет Председатель, назначаемый в соответствии с Конституцией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Председатель: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деятельностью Госкомзема и подведомственных организаций и учреждений, издает приказы и дает указания, обязательные для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персональную ответственность за выполнение возложенных на Госкомзем задач и осуществление им своих функций, распределяет обязанности между заместителями Председателя, устанавливает степень ответственности заместителей Председателя и руководителей структурных подразделений Госкомзема;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штатное расписание центрального аппарата Комитета в пределах установленной численности и фонда оплаты труда, положения о его подразделениях, а также структуру и положения об учреждениях и организациях, находящихся в непосредственном подчинении или при Комитете;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должность и освобождает от должности работников центрального аппарата Комитета, заместителей председателя и главных бухгалтеров областных комитетов по земельным отношениям и землеустройству, руководителей подведомственных институтов, их филиалов, отделений и экспедиций, а также по согласованию с главами областных, Алма-Атинской и Ленинской городских администраций - председателей комитетов по земельным отношениям и землеустройству соответственно в областях и городах Алма-Ате и Ленинске;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дела об административных правонарушениях и налагает установленные административные взыскания за нарушения земельного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четвертый пункта двенадцатого - с изменениями, внесенными постановлением Кабинета Министров Республики Казахстан от 6 февраля 1995 г. N 115.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Председатель имеет 4 заместителей, в том числе одного первого.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Председателя назначаются Кабинетом Министров Республики Казахстан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Госкомземе образуется коллегия. В состав коллегии входят Председатель Комитета (председатель коллегии), его заместители заместители по должности и руководители ведущих структурных подразделений Комитета. В состав коллегии могут включаться представители других органов и организаций. Персональный состав коллегии утверждается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Коллегия Госкомзема на своих заседаниях рассматривает основные вопросы проведения земельной реформы, использования земельных ресурсов, их охраны, сохранения и воспроизводства плодородия почв, реализации Республиканской программы проведения земельной реформы.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коллегии проводятся в жизнь приказами и распоряжениями Председателя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рассмотрения научно-технических вопросов осуществления земельной реформы, использования и охраны земельных ресурсов создается научно-технический совет Госкомзема.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научно-техническом совете и его состав утверждаются Председателем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Государственный контроль за использованием и охраной земель в соответствии со статьей 178 Земельного кодекса Республики Казахстан осуществляют Советы народных депутатов, землеустроительная служба Госкомзема, органы охраны природы и другие специально уполномоченные на это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Задачи, состав органов Госкомзема, осуществляющих государственный контроль за использованием и охраной земель, их обязанности и права определяются разделом IV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Госкомзем является юридическим лицом, имеет расчетные и иные счета в учреждениях банка, обособленное имущество, печать с изображением Государственного герба Республики Казахстан и со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II. Комитет по земельным отношениям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землеустройству области,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Алма-Аты и Ленинска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Комитет по земельным отношениям и землеустройству области, городов Алма-Аты и Ленинска является органом территориального государственного управления по осуществлению земельной политики на местах с целью создания необходимых условий для рационального использования земель, воспроизводства плодородия почв, сохранения и улучшения природной среды, равноправного развития всех форм хозяйствования на земле и в своей деятельности подчиняется непосредственно Государственному комитету Республики Казахстан по земельным отношениям и землеустройству.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Основными задачами комитета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земельной реформы на территории области, городов Алма-Аты и Ленинска;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перестройке системы землепользования в целях создания условий для развития и укрепления высокоэффективных форм организации использования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государственному контролю за использованием и охраной земель, ведению мониторинга земель, землеустройству и государственному земельному кадастру;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экономического механизма рационального использования земли.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Для выполнения возложенных на него задач комитет: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программ проведения земельной реформы и обеспечивает их реализацию;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по проведению земельной реформы;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 по созданию необходимых социально-экономических и организационно-хозяйственных условий, направленных на развитие и укрепление высокоэффективных форм организации использования земельных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проведении работ по оценке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предложений по установлению платы за землю, мер экономического стимулирования рационального использования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систематическое выявление неиспользуемых и нерационально используемых земель и создание специального земельного фонда для последующего перераспределения;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осуществляет государственный контроль за использованием и охраной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установленном порядке предложения об отмене решений местных органов государственной власти и управления по вопросам земельной реформы и использования земельных ресурсов, противоречащих действующему законодательству;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на рассмотрение соответствующих глав местных администраций или Советов народных депутатов представления о прекращении права владения и пользования земельными участками и их аренды по основаниям, предусмотренным статьей 24 Земельного кодекса Республики, а также о приостановлении строительных работ, проведения мероприятий по созданию охраняемых территорий, освоению и улучшению земель и других мероприятий, связанных с организацией территории, осуществляемых без соответствующих проектов или с отступлением от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государственный земельный кадастр и мониторинг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силами проектных организаций работы по государственному землеустройству, а также топографо-геодезические, картографические, почвенные, геоботанические и другие обследовательские и изыскательские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единый банк данных о количественном и качественном состоянии земельных ресурсов и принимает участие в создании единого для республики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и направляет деятельность землеустроительной службы в городах областного и районного подчинения в части учета земель, регистрации землевладельцев, землепользователей и выдачи актов на право владения, пользования и аренды земли, организации ведения мониторинга земель, разработки предложений по плате за землю;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ежегодные отчеты: о наличии земель и распределении их по категориям, угодьям, землевладельцам и землепользователям, о государственном контроле за использованием и охраной земель, о рекультивации нарушенных земель, снятии и использовании плодородного слоя почвы.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Комитет возглавляет председатель, назначаемый по согласованию с главой областной, Алма-Атинской и Ленинской городской администрации Госкомземом.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в пределах своей компетенции приказы, дает указания, организует и проверяет их исполнение;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и освобождает от должности работников аппарата комитета (кроме заместителя председателя и главного бухгалтера комитета), председателей комитетов по земельным отношениям и землеустройству районов по согласованию с главами районных администраций;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дела об административных правонарушениях и налагает установленные административные взыскания за нарушения земельного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Структура и штатное расписание аппарата комитета утверждается Госкомземом.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Комитет является юридическим лицом, имеет печать с изображением Государственного герба Республики Казахстан и со своим наименованием на казахском и русском языках. #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III. Комитет по земельным отношениям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 землеустройству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Комитет по земельным отношениям и землеустройству в районе является органом территориального государственного управления по земельной реформе и осуществлению земельной политики на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 своей деятельности комитет в районе подчиняется непосредственно комитету по земельным отношениям и землеустройству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Основными задачами комитета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земельной реформы на территории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работ по перестройке системы землепользования в целях создания условий для развития и укрепления высокоэффективных форм организации использования земли;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земельного запаса и специального земельного фонда для последующего перераспределения.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Для выполнения возложенных на него задач комитет: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реализацию программ проведения земельной реформы;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проведении инвентаризации земельного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по проведению земельной реформы, созданию необходимых социально-экономических и организационно-хозяйственных условий, направленных на развитие и укрепление высокоэффективных форм организации использования земельных ресурсов, и готовит решения главы районной администрации по земельным вопросам;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государственный контроль за использованием и охраной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оценку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ведет земельно-кадастровую документацию и мониторинг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по установлению платы за землю;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к устранению нарушений земельного законодательства при размещении, строительстве, реконструкции или расширении объектов промышленного и иного назначения, в том числе внутрихозяйственном строительстве, проведении геологоразведочных, изыскательских и других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перерегистрацию всех земельных участков с учетом фактического использования земли;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на рассмотрение главы районной администрации представления о прекращении права владения и пользования земельными участками и их аренды по основаниям, предусмотренным статьей 24 Земельного кодекса Республики Казахстан, а также о приостановлении строительных работ, проведения мероприятий по созданию охраняемых территорий, освоению и улучшению земель и других мероприятий, связанных с организацией территорий, осуществляемых без соответствующих проектов или с отступлением от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и принимает работы по государственному землеустройству, топографо-геодезическим, картографическим, почвенным, агрохимическим, геоботаническим, обследовательским и другим изысканиям;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созданию единого банка данных о количественном и качественном состоянии земельных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ежегодные отчеты: о наличии земель и распределении их по категорям, угодьям, землевладельцам и землепользователеям, о государственном контроле за использованием и охраной земель, о рекультивации нарушенных земель, снятии и использовании плодородного слоя почвы.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Комитет в районе возглавляет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в районе назначается комитетом по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земельным отношениям и землеустройству области по согласованию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главой районной администрации.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31. Председатель комитета: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дает в пределах своей компетенции указания, проверяет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рассматривает дела об административных правонарушениях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налагает установленные административные взыскания за нарушения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земельного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32. Комитет является юридическим лицом, имеет печать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изображением Государственного Герба Республики Казахстан и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своим наименованием на казахском и русском языках.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IV. Государственный контроль за использованием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и охраной земель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33. Государственный контроль за использованием и охраной земель имеет своей задачей соблюдение всеми государственными и общественными органами, государственными, кооперативными и иными общественными предприятиями, учреждениями и организациями, а также гражданами земельного законодательства, порядка пользования землей, правильности ведения земельного кадастра и землеустройства в целях рационального использования и охраны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 состав органов системы Госкомзема, осуществляющих государственный контроль за использованием и охраной земель,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государственного контроля за использованием и охраной земель центрального аппарата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комитеты по земельным отношениям и землеустройству в областях, районах, городах Алма-Ате и Ленинске.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Руководство государственным контролем за использованием и охраной земель в Республике Казахстан осуществляет Главный государственный инспектор Республики Казахстан по использованию и охране земель, являющийся одновременно по должности первым заместителем Председателя Госкомзема.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Заместителем Главного государственного инспектора Республики Казахстан по использованию и охране земель является начальник отдела государственного контроля за использованием и охраной земель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государственным контролем за использованием и охраной земель в области, районе, городах Алма-Ате и Ленинске осуществляют главные государственные инспекторы области, района, городов Алма-Аты и Ленинска, являющиеся одновременно по должности председателями областных, районных и городов Алма-Аты и Ленинска комитетов по земельным отношениям и землеустройству.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Правами государственных инспекторов по использованию и охране земель наделяются и другие работники системы Госкомзема, на которых в соответствии с утверждаемым Комитетом перечнем возлагается осуществление государственного контроля за использованием и охраной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В соответствии с задачами государственного контроля за использованием и охраной земель органы Госкомзема: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осуществляют контроль за соблюдением министерствами, государственными комитетами и ведомствами, предприятиями, учреждениями и организациями, независимо от подчиненности и форм собственности, гражданами, иностранными физическими и юридическими лицами требований земельного законодательства, решений глав местных администраций, приказов, инструкций и указаний Госкомзема по вопросам рационального использования и охраны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контроль за использованием земельных участков землевладельцами, землепользователями и гражданами в соответствии с теми целями, для которых эти участки предоставлены;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выявляют неиспользуемые и нерационально используемые земли в целях создания специального земельного фонда Советов народных депутатов для последующего перераспределения;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контроль за правильным использованием земель и выполнением всеми землевладельцами и землепользователями комплекса мероприятий по восстановлению и сохранению плодородия почв, защите земель от загрязнения и порчи, эрозии, дефляции, опустынивания и других вредных воздействий и процессов, экологически рациональной организации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соблюдением установленных правил по ведению земельного кадастра и мониторинга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контролируют осуществление проектов землеустройства и других проектов, связанных с использованием земель, в части соблюдения требований по охране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рассматривают представляемые на согласование материалы о месте расположения и примерных размерах земельных участков, намечаемых к изъятию для несельскохозяйственных нужд;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контроль за снятием и хранением плодородного слоя почвы предприятиями, учреждениями и организациями, проводящими работы, связанные с нарушением почвенного покрова, а также за своевременной и полноценной рекультивацией и приведением в состояние, пригодное для использования в сельском, лесном или рыбном хозяйстве, земельных участков, отведенных во временное пользование для добычи полезных ископаемых и других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организуют проверки качества противоэрозионных работ, выполняемых подрядными организациями, а также силами землевладельцев и землепользователей;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проводят экспертизу программ и проектов, связанных с использованием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оказывают землевладельцам и землепользователям необходимую помощь в организации правильного использования земель, проведении противоэрозионных и других мероприятий по охране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принимают участие в пропаганде земельного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Государственный инспектор по использованию и охране земель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беспрепятственно посещать при предъявлении служебного удостоверения установленного образца предприятия, учреждения, организации и иные объекты, независимо от подчиненности и форм собственности, в том числе объекты военнопромышленного комплекса, заповедники и другие особо охраняемые территории, для проверки соблюдения требований земельного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в установленном порядке информацию и отчетность по вопросам использования и охраны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обследовать земельные угодья в присутствии и с участием землевладельцев и землепользователей, давать им для исполнения указания по вопросам охраны земель и использования земельных участков в соответствии с теми целями, для которых они предоставлены, в необходимых случаях по результатам обследований составлять акт (протокол);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приостанавливать агротехнические и лесомелиоративные работы, вносить в соответствующие органы предложения о приостановлении дорожного, гидротехнического и иных видов строительства, разработки полезных ископаемых, проведения изыскательских и других работ, если продолжение их может привести к развитию эрозии, засоления, заболачивания и других процессов, снижающих плодородие почв, а также к повреждению плодородного слоя земли;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местные Советы народных депутатов, главам местных администраций предложения об изъятии у землевладельцев и землепользователей земельных участков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использования земли не по целевому назначению;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нерационального использования земель, выражающегося для сельскохозяйственных угодий в уровне урожайности ниже нормативного по кадастровой оценке в течение трех лет подряд;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использовании земельного участка способами, приводящими к снижению плодородия почв, их химическому и радиоактивному загрязнению, ухудшению экологической обстановки;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засорения полей злостными и карантинными сорняками;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использования орошаемых земель способами, приводящими к заболачиванию, вторичному засолению и возникновению очагов ирригационной эрозии;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неиспользования в течение одного года земельного участка, предоставленного для сельскохозяйственного производства (за исключением крестьянского хозяйства) и двух лет - для несельскохозяйственных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установленном порядке предложения о поощрении работников, отличившихся при выполнении мероприятий по охране земель, повышения плодородия почв и вовлечению в сельскохозяйственный оборот неиспользуемых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экспертизе проектов строительства объектов, мелиорации земель и других проектов и схем, в которых предусматривается исключение земель из сельскохозяйственного оборота;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приемке в эксплуатацию мелиорированных и рекультивированных земель, защитных лесонасаждений, противоэрозионных сооружений и других объектов и сооружений, создаваемых в целях повышения плодородия и охраны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всех землепользователей и землевладельцев представления сведений и документов, необходимых для решения вопросов, относящихся к компетенции землеустроительной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оформлять соответствующим актом государственного контроля за использованием и охраной земель Республики Казахстан выявленные нарушения земельного законодательства и представлять их руководителям республиканского, областных, районных и городов Алма-Аты и Ленинска органов по земельным отношениям и землеустройству для рассмотрения.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Председатели республиканского, областных, районных и городов Алма-Аты и Ленинска комитетов по земельным отношениям и землеустройству в 15-дневный срок рассматривают материалы административных правонарушений и налагают установленные административные взыскания.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Решение председателя соответствующего комитета по земельным отношениям и землеустройству о наложении административного взыскания может быть обжаловано в 10-дневный срок его вышестоящей организации по подчиненности.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V. Взаимодействие органов Госкомзема с местными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Советами народных депутатов, главами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администраций и другими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Органы Государственного комитета Республики Казахстан по земельным отношениям и землеустройству взаимодействуют с соответствующими Советами народных депутатов, главами местных администраций в вопросах регулирования земельных отношений и землеустройства.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специалисты органов Госкомзема: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готовят предложения об изъятии, предоставлении и передаче земельных участков во владение, пользование или аренду;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готовят материалы по созданию специального земельного фонда соответствующих Советов народных депутатов из земель, изымаемых в случаях, установленных законодательством, у колхозов, совхозов и других землевладельцев, землепользователей;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готовят материалы о выдаче государственного акта на право владения и пользования земельными участками;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вносят предложения о переводе одних видов угодий в другие;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представляют отчеты: о наличии земель и распределения их по категориям, угодьям, землевладельцам и землепользователям, о государственном контроле за использованием и охраной земель, о рекультивации нарушенных земель, снятии и использовании плодородного слоя почвы.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Органы Государственного комитета Республики Казахстан по земельным отношениям и землеустройству взаимодействуют: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 Министерством сельского хозяйства Республики Казахстан и его органами на местах в части: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и осуществления программ проведения земельной реформы и использования земельных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проведения проектно-изыскательских и землеустроительных работ по заявкам сельскохозяйственных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предложений по выявлению неиспользуемых и нерационально используемых земель в сельскохозяйственных предприятиях системы Минсельхоза;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регулирования земельных отношений, касающихся сельскохозяйственных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сохранению и воспроизводству плодородия почв;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определению ущерба, нанесенного уничтожением и ухудшением качественного состояния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экспертизы программ, схем и проектов использования земельных ресурсов в сельскохозяйственном производстве;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подготовки исходных данных для определения платы за землю;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 Министерством экологии и биоресурсов Республики Казахстан и его органами на местах в части: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осуществления государственного контроля за охраной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подготовки проектов законодательных и других нормативных актов по вопросам охраны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сохранения и воспроизводства плодородия почв и улучшения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 ущерба, нанесенного уничтожением или ухудшением качественного состояния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и осуществления программ проведения земельной реформы и использования земельных ресурсов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и осуществления программ проведения земельной реформы, использования земельных ресурсов по вопросам, связанным с соблюдением природоохранных требований;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экспертиз программ, схем и проектов использования земельных ресурсов в вопросах соблюдения природоохранных требований;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подготовки предложений по консервации загрязненных и деградированных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 Государственным комитетом по архитектуре и строительству Республики Казахстан в части осуществления градостроительной деятельности, связанной с земельными отношениями.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