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fdf5" w14:textId="e58f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Жакипа Акпаева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октябpя 1992 года N 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увековечения памяти одного из первых казахских юристов,
видного общественного и политического деятеля Жакипа Акпаева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предложения Института истории и этнографии Академии
наук Республики Казахстан, согласованные с Министерством юстиции
Республики Казахстан, Министерством образования Республики
Казахстан, Министерством культуры Республики Казахстан, главой
Карагандинской областной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утверждении по одной стипендии имени Ж.Акпаева для
студентов-отличников юридических факультетов Казахского
государственного университета им. Аль-Фараби, Карагандинского
государственного университета им. Е.Бекетова;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сооружении бюста Жакипа Акпаева в г.Каркаралинске;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установлении мемориальных досок на месте домов, где проживал
Ж.Акпаев в г.Каркаралинске и отделении "Милыбулак" совхоза имени
Джамбула Каркаралинского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