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25bd" w14:textId="b2e2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фонда охpаны недp и воспpоизводства минеpально-сыpьевой базы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октябpя 1992 года N 824. Утратило силу - постановлением Правительства РК от 24 февраля 1998 г. N 135 ~P980135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Кодексом Республики Казахстан о недрах и
переработке минерального сырья и с целью финансового обеспечения
Государственной программы развития минерально-сырьевой базы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Республиканский фонд охраны недр и воспроизводства
минерально-сырьевой базы за счет платы на покрытие затрат по
геологоразведочным и геологопоисковым работам по полезным
ископаемым, лицензирования производства геологоразведочных работ и
горного отвода, поступлений от реализации (передачи, обмена,
продажи) геологической информации.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Кабинета
Министров Республики Казахстан от 6 октября 1994 г. N 1117.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включить
Республиканский фонд охраны недр и воспроизводства
минерально-сырьевой базы в состав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прилагаемое Положение о Республиканском фонде 
охраны недр и воспроизводства минерально-сырьевой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 1 января 1995 г. разрешить предприятиям, выплачивающим
ставки возмещения затрат на воспроизводство минерально-сырьевой
базы, направлять часть этих средств, но не более 50 процентов
ежемесячной суммы на финансирование работ по прямым договорам
на геологоразведочные работы, зарегистрированным в территориальных
управлениях Министерства геологии и охраны недр Республики 
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Постановление дополнено пунктом 4 - постановлением 
Кабинета Министров Республики Казахстан от 6 октября 1994 г. N 1117.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постановлением Кабинета Министров
                                     Кабинета Министров
                                  от 6 октября 1992 г. N 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 Республиканском фонде охраны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и воспроизводства минерально-сырьевой базы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Положение разработано на основании и в соответствии с
Кодексом Республики Казахстан о недрах и переработке минерального
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Республиканский фонд недр и воспроизводства минерально-сырьевой
базы (в дальнейшем Фонд) создается для целевого финансирования всех
видов геологического изучения недр, включая финансирование работ и
затрат по обеспечению этих исследований (управление производством,
наука, обучение кадров, затраты на создание инфраструктуры,
содержание социальной сферы и др.).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геологии и охраны недр Республики Казахстан
определяет порядок расходования средств Республиканского фонда
охраны недр и воспроизводства минерально-сырьевой базы в
соответствии с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правильностью использования средств Фонда
возлагается на Комитет государственного финансового контроля при
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Фонда, используемые не по назначению, изымаются в
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геологии и охраны недр Республики Казахстан
представляет в Министерство финансов Республики Казахстан отчет о
поступлении и использовании средств фонда охраны недр и
воспроизводства минерально-сырьевой базы с указанием источников его
формирования и распределением расходов в порядке, установленном
Министерством финансов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дополнен новым абзацем - постановлением
Кабинета Министров Республики Казахстан от 6 октября 1994 г. N 1117.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II. Источники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Фонд формируется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платы на покрытие затрат по геологоразведочным и
геологопоисковым работам по полезным ископаемым, отчисляемой всеми
хозяйственными субъектами, занимающимися добычей минерального сырья
(включая подземные воды), независимо от ведомственной подчиненности
и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платы за выдачу лицензий на производство геологоразведочных
работ и горный отвод, перечисляемой на счет Фонда
недропользователями в размерах, утвержденных Кабинетом Министров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поступления от реализации (передачи, обмена, продажи)
геологической информации.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дополнен абзацем - постановлением Кабинета
Министров Республики Казахстан от 6 октября 1994 г. N 1117.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Размер плат разрабатываются Министерством геологии и охраны
недр совместно с Госэкономкомитетом Республики Казахстан и
заинтересованными организациями, утверждаются Кабинетом Министров
Республики Казахстан и вносятся плательщиками в Фонд ежемесячно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составе общегосударственных налогов.
     5. Контроль за уплатой ставок возлагается на органы Главной
государственной налоговой инспекции Республики Казахстан в
соответствии с пунктом 1 статьи 21 Закона Республики Казахстан "О
налоговой системе в Республике Казахстан".
                       III. Использование Фонда
     6. Средства Фонда используются на:
     охрану недр;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виды геологических исследований, включая комплекс 
геолого-технологических, опытно-промышленных и других работ, 
обеспечивающих эти исследования. Затраты на эти работы определяются 
проектами или прямыми сметными расчетами, утвержденными в порядке,
установленном Министерством геологии и охраны недр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научно-исследовательские и опытно-конструкторские работы
общегосударственного характера, создание отраслевой нормативной
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новых производств, реконструкцию действующих, если
она направлена на совершенствование геологоразведочных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строительство и обустройство в поселках и городах, где
базируются геологические организации, содержание социальной сферы
геологических организаций (детских дошкольных учреждений, школ,
больниц, магазинов, столовых, жилищно-коммунальных хозяйств,
подсобных сельских хозяйств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средних и высших учебных заведений, переданных
Правительством в ведение Министерства геологии и охраны недр
Республики Казахстан, института повышения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содержание республиканского и территориальных геологических 
фондов, музеев;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государственного геологического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аттестации юридических и физических лиц, проводящих
геологоразведочные исследования;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приобретение всех видов основных фондов, обеспечивающих
выполнение указанных задач (автотранспорт, оборудование всех видов,
компьютерная техника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цели и задачи, определенные Положением о Министерстве
геологии и охраны недр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содержание территориальных управлений по охране и использованию
недр, управления геологической информации, центральной и
государственной комиссий по запасам полезных ископаемых и управления
минеральных ресурсов (Казгоснедра) Министерства геологии и охраны
недр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выплату единовременных государственных вознаграждений за
открытие месторождений полезных ископаемых, имеющих промышленную 
ценность: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обучение и стажировку специалистов геологической отрасли за
рубежом;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содержание пунктов государственной геодезической сети.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не использованные в текущем году остатки
средств Республиканского фонда охраны недр и воспроизводства
минерально-сырьевой базы изъятию не подлежат и могут быть
использованы в соответствующем году по целевому назначению за счет
свободных остатков средств по республиканскому бюджету на начало
года в соответствии с действующим законодательством.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6 раздела III дополнен постановлениями Кабинета 
Министров Республики Казахстан от 23 декабря 1993 года N 1290, 
от 6 октября 1994 г. N 1117.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соответствии с Указом Президента Республики Казахстан
от 31 декабря 1993 г. N 1484 "О неотложных мерах по развитию
валютного рынка в Республике Казахстан" (САПП Республики Казахстан,
1993 г., N 50, ст. 594) средства, поступающие от реализации
геологической информации иностранным инвесторам, зачисляются на
валютный счет Министерства геологии и охраны недр Республики
Казахстан в составе Республиканского фонда охраны недр и
воспроизводства минерально-сырьевой базы и используются на
финансирование работ в соответствии с настоящим Положением.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Раздел III "Использование Фонда" дополнен пунктом 7 -
постановлением Кабинета Министров Республики Казахстан от
6 октября 1994 г. N 1117.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IV. Ликвидация и преобразование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Ликвидация или преобразование Фонда осуществляются Верховным
Советом Республики Казахстан или по его поручению Кабинетом
Министров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считать пунктом 8 в соответствии с
постановлением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