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7188" w14:textId="37c7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Высшей аттестационной комиссии при Кабинете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16 октября 1992 года N 868. Утpатило силу - постановлением Кабинета Министpов РК от 26 июня 1995 г. N 876 ~P950876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
17 мая 1992 г. N 784 "О Высшей аттестационной комиссии при Кабинете
Министров Республики Казахстан"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прилагаемое Положение о Высшей аттестационной
комиссии при Кабинете Министров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постановлением Кабинета Министров
                                    Республики Казахстан
                                  от 16 октября 1992 г. N 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П О Л О Ж Е Н И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 Высшей аттестационной комиссии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Кабинете Министров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Высшая аттестационная комиссия при Кабинете Министров
Республики Казахстан (ВАК Республики Казахстан) является
государственным органом по руководству аттестацией научных,
научно-педагогических, инженерно-технических и творческих работников,
связанной с присуждением ученых степеней и присвоением ученых званий.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ВАК Республики Казахстан принимает окончательные решения по
присуждению ученых степеней и присвоению ученых званий научным,
научно-педагогическим, творческим и иным работникам научных
учреждений, высших учебных заведений и других организаций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Главными задачами ВАК Республики Казахстан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руководство аттестацией научных и научно-педагогических кадров 
высшей квалификации и обеспечение единства требований к соискателям
ученых степеней и ученых званий, осуществление экспертизы и контроля
за качеством диссертационных работ, их научной и практической
ценностью;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развитии интеллектуального потенциала республики
с учетом перспектив науки, высшей школы и отраслей народного
хозяйства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правовое обеспечение межгосударственного и международного
сотрудничества в области аттестации и переаттестации научных и
научно-педагогических кадров, нострификации дипломов и аттестатов
о присуждении ученых степеней и присвоении ученых званий.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ВАК Республики Казахстан в соответствии с возложенными
задачами: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согласованию с заинтересованными министерствами, ведомствами,
академиями наук республики утверждает номенклатуру научных
специальностей;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научные специальности, по которым присуждаются
ученые степени и присваиваются ученые звания в республике;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и утверждает положения об экспертном совете,
о порядке присуждения ученых степеней и присвоения ученых званий,
о специализированном совете по защите диссертаций;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создает и утверждает персональный состав специализированных
советов в высших учебных заведениях, научных организациях,
контролирует их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пересматривает сеть специализированных советов с учетом
ходатайств министерств, ведомств, академий наук, научных учреждений
и организаций и изменений, вносимых в номенклатуру специальностей
научных работников;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присуждает на основании ходатайства соответствующего
специализированного совета ученую степень доктора наук и утверждает
решение специализированного совета о присуждении ученой степени
кандидата наук, в установленном порядке присваивает по представлению
соответствующих советов ученые звания профессора и доцента;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совместно с Министерством науки и новых технологий,
Госэкономкомитетом, Академией наук, Министерством образования и
другими министерствами и ведомствами Республики Казахстан в
подготовке стратегических прогнозов развития науки, техники,
образования и культуры республики, а также в разработке мер по
обеспечению соответствующих отраслей народного хозяйства научными
и научно-педагогическими кадрами высшей квалификации;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анализирует тематику и содержание защищенных докторских и
кандидатских диссертаций с учетом требований приоритетных направлений
научно-тенического прогресса в республике и вносит в Кабинет
Министров Республики Казахстан предложения по стимулированию
важнейших из 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направляет информацию министерствам, ведомствам, предприятиям
и организациям о выполненных научных исследованиях, результаты
которых изложены в диссертационных работах, с соответствующими
рекомендациями по их практическому использованию;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создает банк данных о защищенных докторских и кандидатских
диссертациях гражданами Республики Казахстан и диссертациях,
защищенных за рубежом по казахстанской тематике;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работу по переаттестации граждан Республики
Казахстан, имеющих ученые степени и звания, присужденные им в
других государствах, а также нострификацию документов об ученых
степенях и ученых званиях, выданных им в других государствах,
в соответствии с нормами международного права и на основании
соответствующих межгосударственных соглашений;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соблюдение прав соискателей, определенных
Положением о порядке присуждения ученых степеней и присвоения
ученых званий;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деятельности постоянной рабочей группы по вопросам
подготовки и аттестации научных и научно-педагогических кадров
при Межгосударственном научно-техническом совете Содружества
Независимых Государств и обеспечивает в установленном порядке
выполнение принятых группой и советом решений, рекомендаций;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оформляет и выдает дипломы доктора и кандидата наук, аттестаты
профессора и доцента.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ВАК Республики Казахстан предоставляется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государственный контроль за деятельностью советов
по присуждению ученых степеней и присвоению ученых званий и проводить
анализ их работы. Должностные лица ВАК Республики Казахстан имеют
право беспрепятственно посещать в установленном порядке предприятия,
организации и учреждения, где функционируют указанные советы,
независимо от их ведомственной подчиненности, и получать информацию,
касающуюся их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заслушивать на заседаниях коллегии ВАК Республики Казахстан
руководителей специализированных и ученых советов научных организаций
и вузов республики по вопросам изучения и обогащения опыта их работы 
по аттестации научных и научно-педагогических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направлять, в случае необходимости, в специализированные
советы, научные организации, вузы, соответствующие предприятия и
организации республики, а также отдельным экспертам диссертационные
работы на дополнительное заключение по вопросам их значимости для
науки и производства и соответствия предъявляемым к диссертациям
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лишать права приема к защите диссертаций специализированные
советы, которые принимают решения о присуждении ученых степеней
за работы, не соответствующие требованиям ВАК Республики Казахстан
или допускают нарушения установленного порядка защиты диссертаций;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лишать в установленном порядке граждан Республики Казахстан
ученых степеней и ученых званий;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проводить с участием экспертных советов независимую экспертизу
соответствующих проектов по договорам с заинтересованными
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привлекать на контрактных условиях специалистов научных
организаций, вузов, предприятий и организаций республики, независимо
от их ведомственной подчиненности, для экспертизы диссертационных
работ и контроля за деятельностью советов по присуждению ученых
степеней и присвоению ученых званий. Для проведения экспертиз
диссертационных работ ВАК Республики Казахстан может приглашать в
установленном порядке ученых и специалистов из других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получать в установленном порядке информацию о научных и
научно-педагогических кадрах из Государственного комитета по
статистике и анализу, Министерства науки и новых технологий,
Министерства образования Республики Казахстан, академий наук и
других министерств и ведомств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установленную отчетность от научных организаций,
вузов, предприятий и организаций республики, где функционируют
советы по присуждению ученых степеней и присвоению ученых званий, 
независимо от их ведомственной подчиненности;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проводить межведомственные и другие совещания по вопросам
совершенствования аттестации научных и научно-педагогических
кадров, повышения научного уровня и практической ценности диссертаций;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имени Республики Казахстан представительствовать в
международных и межгосударственных организациях, участвовать в работе 
совещаний, семинаров и конференций по вопросам подготовки и 
аттестации научных и научно-педагогических кадров высшей квалификации;
осуществлять обмен опытом с соответствующими организациями других
государств и международными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издавать "Бюллетень ВАК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ВАК Республики Казахстан в своей деятельности руководствуется
законами Республики Казахстан, указами, постановлениями и
распоряжениями Президента Республики Казахстан, постановлениями и
распоряжениями Кабинета Министров Республики Казахстан, а также
настоящим Положением, организует свою работу с привлечением научной,
инженерно-технической, педагогической общественности, творческих
работников.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ВАК Республики Казахстан возглавляет Председатель, назначаемый
и освобождаемый от должности Кабинетом Министров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ВАК Республики Казахстан и его заместители
несут персональную ответстенность за выполнение возложенных на ВАК
Республики Казахстан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ВАК Республики Казахстан на основании и во 
исполнение действующих законов и других нормативных актов Республики
Казахстан издает приказы и утверждает инструкции по организации
аттестации научных и научно-педагогических кадров высшей квалификации,
связанной с присуждением ученых степеней и присвоением ученых званий,
обязательные для исполнения всеми министерствами, ведомствами,
предприятиями, организациями и учреждениями Республики Казахстан, 
независимо от их ведомственной подчиненности, а также организует
проверку их исполнения.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ВАК Республики Казахстан в пределах своих
полномочий имеет право заключать и подписывать договора и соглашения
с соответствующими органами других государств и международных
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Руководящим органом ВАК Республики Казахстан является коллегия,
которая создается в составе 7 человек. В коллегию входят Председатель
(председатель коллегии), заместители Председателя, главный ученый
секретарь, а также заведующие отделами ВАК Республики Казахстан
по отраслям наук.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Коллегия рассматривает основные вопросы текущей деятельности
ВАК Республики Казахстан, проекты важнейших приказов, постановлений,
инструкций и другие вопросы, утверждает решения специализированных
советов о присуждении ученой степени кандидата наук, присваивает
ученое звание доцента, определяет перспективы и меры по совершенствованию 
системы аттестации научных и научно-педагогических кадров в республике,
контролирует выполнение принятых решений.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Заседания коллегии проводятся не реже одного раза в месяц
при наличии не менее двух третей ее состава. Решения коллегии ВАК
Республики Казахстан принимаются открытым голосованием, простым 
большинством голосов от числа присутствующих на заседании членов
коллегии. В случае разногласий между Председателем и членами
коллегии ВАК Республики Казахстан принимается решение
Председателя, который докладывает о возникших разногласиях Кабинету
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Персональный состав коллегии ВАК Республики Казахстан
утверждается Кабинетом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ВАК Республики Казахстан имеет президиум. Президиум на своих
заседаниях принимает решения, утверждаемые Председателем ВАК
Республики Казахстан, о составах специализированных советов, об
организации экспертных советов, о присуждении ученой степени доктора
наук и присвоении ученого звания профессора, а также рассматривает
другие вопросы, связанные с присуждением ученых степеней и
присвоением ученых званий.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Президиум ВАК Республики Казахстан создается в составе
Председателя ВАК Республики Казахстан (председатель президиума),
заместителей Председателя, главного ученого секретаря, заведующих
отраслевыми отделами ВАК Республики Казахстан, а также крупных ученых
и специалистов с учетом рекомендаций министерств, ведомств, научных
организаций, вузов Республики Казахстан в количестве не более 35
человек. Персональный состав президиума утверждается коллегией ВАК
Республики Казахстан сроком на три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Заседания президиума проводятся не реже одного раза в квартал
при наличии не менее двух третей его состава. Решения президиума
считаются принятыми, если за них подано не менее двух третей голосов
от числа участвующих в заседании. Голосование может быть открытым или
тайным по решению членов президиума.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Для научной экспертизы защищенных в специализированных
советах диссертаций, а также для рассмотрения отдельных ходатайств о
присуждении в виде исключения ученых степеней без защиты докторских
или кандидатских диссертаций и присвоения ученых званий лицам, 
не имеющим соответствующих ученых степеней, ВАК Республики Казахстан
создает экспертные советы по отраслям наук из числа ведущих ученых и
специалистов, деятелей культуры и искусства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Экспертные советы комплектуются с учетом рекомендаций министерств,
академий наук, научных организаций, вузов и других соответствующих
организаций республики и утверждаются президиумом ВАК Республики
Казахстан сроком на 3 года с последующей ротацией состава не менее
чем на одну треть.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Штатная численность сотрудников подразделений
ВАК Республики Казахстан утверждаются Председателем ВАК
Республики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Оплата труда членов президиума, экспертных советов, не
являющихся штатными работниками ВАК Республики Казахстан, и 
привлекаемых к экспертизе специалистов осуществляется в установленном
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первый пункта четырнадцатого - с изменениями,
внесенными постановлением Кабинета Министров Республики Казахстан 
от 6 февраля 1995 г. N 115.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ВАК Республики Казахстан является юридическим лицом, имеет
печать с изображением Государственного герба Республики Казахстан и
со своим наименованием на казахском и русском языках, расчетный счет
и фирменный бланк.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