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93a0" w14:textId="9fa9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комиссии по радиочастотам при Министерстве тpанспоpта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октября 1992 года N 875. Утратило силу - постановлением Правительства РК от 15 октября 1996 г. N 1266 ~P961266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Государственную комиссию по радиочастотам
при Министерстве транспорта и коммуникаций Республики Казахстан, 
призванную осуществлять формирование государственной политики в 
области распределения и использования радиочастотного спектра и 
обеспечения электромагнитной совместимости радиоэлектронных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предельную численность рабочего аппарата
Государственной комиссии по радиочастотам при Министерстве
транспорта и коммуникаций Республики Казахстан в количестве 10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ассигнования на содержание рабочего аппарата
Государственной комиссии по радиочастотам при Министерстве
транспорта и коммуникаций Республики Казахстан в сумме 900
тыс.рублей в расчете на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прилагаемое Положение о Государственной комиссии
по радиочастотам при Министерстве транспорта и коммуникаций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Кабинета Министров
                                       Республики Казахстан
                                    от 16 октября 1992г. N 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Государственной комиссии по радиочастотам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при Министерстве транспорта и коммуникаций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Государственная комиссия по радиочастотам при Министерстве
транспорта и коммуникаций Республики Казахстан
&lt;*&gt;
 является органом
государственного управления Республики Казахстан, осуществляющим
формирование государственной политики в области распределения и
использования радиочастотного спектра и обеспечения электромагнитной
совместимости радиоэлектронных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дальнейшем по тексту - Комиссия по радиочастотам.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 по радиочастотам в своей деятельности
руководствуется Конституцией Республики Казахстан, законами
Республики Казахстан, указами, постановлениями и распоряжениями
Президента Республики Казахстан, решениями Правительства Республики
Казахстан, а также настоящим Положением, Международной конвенцией
электросвязи, Регламентом радиосвязи, руководящими документами
Международного союза электросвязи.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Внесены изменения постановлением Кабинета Министров
Республики Казахстан от 12 января 1995 г. N 42.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Основными задачами Комиссии по радиочастотам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долгосрочной политики в области распределения и
использования радиочастотного спектра на основе тенденции развития
радиоэлектронной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(абзацы третий, четвертый, пятый исключены - постановлением
Кабинета Министров Республики Казахстан от 12 января 1995 г. N 42.)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выделение полос (номиналов) радиочастот для разрабатываемых
(модернизируемых), производимых в Республике Казахстан и закупаемых
за рубежом радиоэлектронных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планирование распределения и использования полос радиочастот,
орбит и точек (участков) стояния искусственных спутников Земли для
спутниковых систем (сетей), находящихся под юрисдикцией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взаимодействия радиослужб по обеспечению
электромагнитной совместимости радиоэлектронных средств различной
принадлежности при их использовании на территории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работ по развитию Единой системы сбора и 
использования информации, необходимой для решения задач
электромагнитной совместимости радиоэлектронных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десятый исключен - постановлением Кабинета Министров
Республики Казахстан от 12 января 1995 г. N 42.)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интересов Правительства Республики Казахстан
в международных организациях, занимающихся вопросами распределения
и использования радиочастотного спектра;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действия по обеспечению международно-правовой
защиты частотных присвоений радиоэлектронным средствам Республики
Казахстан, в том числе организация и участие в работах по
координации и регистрации частотных присвоений в Международном
союзе электросвязи;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единой государственной системы учета данных,
автоматизации процессов управления за использованием 
радиочастотного спектра и современного радиоконтроля;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повышение эффективности использования радиочастотного
спектра, являющегося ограниченным ресурсом;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конверсии радиочастотного спектра в целях
удовлетворения потребности в системах радиосвязи в соответствии
с Международным регламентом;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доступа всех заинтересованных юридических лиц и
граждан, включая иностранных, к использованию отдельных полос
(номиналов) радиочастот в рамках, определенных настоящим Положением,
при обеспечении необходимых и достаточных потребностей
правительственной связи, безопасности и обороны Республики
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дополнен абзацами - постановлением Кабинета
Министров Республики Казахстан от 12 января 1995 г. N 42.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Комиссия по радиочастотам: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(абзац второй исключен - постановлением Кабинета Министров
Республики Казахстан от 12 января 1995 г. N 42.)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согласовывает общие требования к средствам и системам
активной защиты информации и средствам информатики общего
назначения в части их электромагнитной совместимости с другими
радиоэлектронными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организовывает подготовку и участие в конференциях и 
собраниях Международного союза электросвязи и его органов по
вопросам распределения и использования радиочастотного спектра и
обеспечивает выполнение его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Комиссия по радиочастотам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определять типовые требования, основные технические
характеристики (нормы) для разработки, производства и закупки
за границей отдельных видов радиоэлектронных средств массового
применения, на которые отсутствуют ГОСТы, а также принимать
решения о выделении полос (номиналов) радиочастот для всех
видов радиоэлектронных средств.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запрещать (ограничивать) использование на территории
Республики Казахстан радиочастот в случаях нарушения
установленного порядка их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приостанавливать и запрещать разработку и производство
радиоэлектронных средств, электрооборудования и других
технических средств, не удовлетворяющих нормам радиоизлучений
и приема или нормам допускаемых индустриальных радиопомех;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необходимую информацию у пользователей
радиоэлектронных средств по вопросам, относящимся к компетенции
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договорной основе привлекать научно-исследовательские
учреждения и учебные заведения для проведения технической
экспертизы, консультации, разработки иных вопросов, относящихся
к ведению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рассмотрении и выработке предложений по решению
специальных вопросов в области распределения и использования
радиочастотного спектра привлекать по согласованию с 
заинтересованными министерствами и ведомствами на постоянной
основе или временно в комиссии и рабочие группы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пункта 5 - в редакции постановления
Кабинета Министров Республики Казахстан от 12 января 1995 г. 
N 42.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Государственную комиссию по радиочастотам Республики
Казахстан возглавляет председатель Комиссии - Министр транспорта и
коммуникаций Республики Казахстан. Один из заместителей председателя
Комиссии по должности является директором Департамента связи
Министерства транспорта и коммуникаций Республики Казахстан, другой
назначается председателем Комиссии; членами Комиссии являются
руководящие работники Министерства транспорта и коммуникаций,
Министерства обороны, Министерства внутренних дел, Министерства
промышленности и торговли, Министерства иностранных дел, Комитета
национальной безопасности Республики Казахстан, Государственного
комитета Республики Казахстан по ценовой и антимонопольной политике,
Государственного комитета Республики Казахстан по государственному
имуществу, Государственной комиссии Республики Казахстан по
чрезвычайным ситуациям, Комитета по стандартизации, метрологии и
сертификации при Кабинете Министров Республики Казахстан,
Национальной акционерной авиакомпании "Казакстан оуе жолы",
Государственной технической комиссии по защите информации при
Кабинете Министров Республики Казахстан, Национального центра по
радиоэлектронике и связи, Института ионосферы Национальной академии
наук Республики Казахстан, Национального аэрокосмического
агентства.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Решением Комиссии по радиочастотам в ее состав могут быть
включены представители других государственных органов
Республики Казахстан, а также руководители (их заместители)
предприятий и организаций, разрабатывающих и использующих
радиоэлектронные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первый пункта 6 - в редакции постановления 
Кабинета Министров Республики Казахстан от 12 января 1995 г. N 42.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(Пункт 7 исключен - постановлением Кабинета Министров
Республики Казахстан от 12 января 1995 г.N 42)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Решения Комиссии по радиочастотам в области распределения
и использования радиочастотного спектра являются обязательными
для всех юридических лиц и граждан, связанных с разработкой,
производством (реализацией) и эксплуатацией радиоэлектронных
систем и средств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Заседание Комиссии по радиочастотам считается правомочным,
если на нем присутствует не менее половины ее членов. Решения 
Комиссии принимаются открытым голосованием и считаются принятыми,
если за них проголосовало более половины членов Комиссии,
присутствующих на заседании. При равенстве голосов членов Комиссии
голос председателя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Председатель Государственной комиссии по радиочастотам: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 деятельностью Комиссии и несет персональную
ответственность за выполнение возложенных на нее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в пределах установленных численности работников
и фонда оплаты труда структуру аппарата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
руководящих работников аппарата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устанавливает степень ответственности своих заместителей.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Финансирование деятельности Комиссии по радиочастотам
осуществляется за счет ассигнований на содержание органов
государственного управления, предусматриваемых в бюджете республики,
в том числе и свободно конвертируемой валюты. Финансовое
обеспечение, административно-хозяйственное, транспортное и
медицинское обслуживание работников аппарата Комиссии осуществляется
Министерством связи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Комиссия по радиочастотам имеет печать с изображением
Государственного герба Республики Казахстан и со своим
наименованием на казахском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