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1664" w14:textId="65f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новых условиях оплаты тpуда на основе Единой таpифной сетки для всех категоpий pаботников наpодного хозяйства &lt;*&gt; Сноска. Распpостpанено на pаботников экспеpтно-методического центpа пpи Национальном патентном ведомстве пpи Кабинете Министpов Республики Казахстан - постановлением Кабинета Министpов Республики Казахстан от 28 апpеля 1994 г. N 439; pаспpостpанено на pаботников Казахстанского Института Менеджмента, Экономики и пpогнозиpования (КИМЭПа) - постановлением Кабинета Министpов Республики Казахстан от 21 июня 1994 г. N 696. С 1 июля 1994 г. повышены должностные оклады ( ставки ) вpачей, сpеднего и младшего медицинского пеpсонала на один pазpяд выше соответствующих pазpядов Единой таpифной сетки, введенной данным постановлением - постановлением Кабинета Министpов Республики Казахстан от 15 июня 1994 г. N 634; pаспpостpанено на пpофессоpско-пpеподавательский состав и дpугих pаботников Национальной Высшей Школы Госудаpственного Упpавления - постановлением Кабинета Министpов Республики Казахстан от 11 янваpя 1995 г. N 35.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октябpя 1992 года N 888. Утратило силу - постановлением Пpавительства РК от 9 янваpя 1996 г. N 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в отраслях народного хозяйства принципы организации заработной платы сформированы как составная часть централизованного управления экономикой, и на данном этапе система оплаты труда перестала отражать реальные различия в оценке сфер его приложения, не обеспечивает нормальное воспроизводство трудовых ресурсов и потеряла свое значение в деле мотивации труда. Не обеспечивается межотраслевое единство в оплате равносложного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Казахской ССР "О введении в действие Закона Казахской ССР "О минимальной заработной плате и государственных социальных гарантиях в области оплаты труда"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Единую тарифную сетку для всех категорий работников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общие для всех отраслей народного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межразрядные тарифные коэффициенты, дифференцированные по квалификационным группам работников,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условия применения Единой тарифной сетки для всех категорий работников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исходной базой для построения Единой тарифной сетки, расчета тарифных ставок и должностных окладов работников всех отраслей народного хозяйства является законодательно установленный в целом по республике размер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тарифные ставки и должностные оклады, расчитанные на базе Единой тарифной сетки и межразрядных коэффициентов, являются гарантированным минимальным уровнем оплаты труда (при выполнении норм труда) и служат основой при заключении тарифных соглашений и коллективных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1 утратил силу в части межразрядных тарифных коэффициентов, дифференцированных по квалификационным группам работников - постановлением Кабинета Министров Республики Казахстан от 15 ноября 1994 г. N 1289.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ведомствам Республики Казахстан, корпорациям, концернам, ассоциациям, главам местных администраций, объединениям, предприятиям, организациям и учреждениям всех форм собственности провести подготовительную работу по введению Единой тарифной сетки, разработке конкретных размеров тарифных ставок и окладов работников в зависимости от профессии, квалификации, сложности и условий выполняемых ими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Республики Казахстан по согласованию с Академией наук Республики Казахстан до 1 января 1993 г. разработать и утвердить отраслевые коэффициенты.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предусмотренные настоящим постановлением ставки и оклады на основе коэффициентов Единой тарифной сетки и другие условия оплаты труда вводятся: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1 января 1993 г. для работников народного образования и здравоохранения, социального обеспечения и культуры, архивных учреждений, науки и научного обслуживания и других организаций и учреждений, финансируемых из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предприятиям и организациям хозрасчетного сектора экономики - по мере изыскания средств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Республики Казахстан совместно с Госэкономкомитетом Республики Казахстан до 1 марта 1993 г. разработать и утвердить квалификационные требования по общеотраслевым должностям служащих и профессий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представить Кабинету Министров Республики Казахстан предложения о порядке и источниках финансирования расходов на указанные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завершения основных этапов реформы оплаты труда применяются ранее установленные размеры районных коэффициентов, коэффициентов за работу в высокогорных, пустынных и безводных местностях;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компенсационных выплат и надбавок определяются предприятием самостоятельно, но не ниже размеров, установленных действующими нормативными актами. Стимулирующие выплаты определяются предприятием самостоятельно и производятся в пределах имеющихся средств. Размеры и условия доплат и выплат определяются коллективным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контрактной формы найма работников, независимо от форм собственности и видов хозяйствования, в условиях которых осуществляет свою деятельность предприятие, за базовый уровень оплаты труда принимаются ставки, исчисленные в соответствии с Единой тарифной сеткой.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Академии наук Республики Казахстан осуществить в 1992-1993 годах с участием Министерства науки и новых технологий, Министерства здравоохранения и Министерства труда Республики Казахстан комплекс научно-исследовательских работ по теме "Экстремальные природно-климатические условия и территориально-экономическое развитие регионов, как факторы региональной дифференциации оплаты труда", детальное районирование территорий по природно-климатическим зонам с учетом природных условий жизни населения и экологической обстановки и разработку методических рекомендаций по районированию территорий и определению диапазона минимальных размеров коэффициентов.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предусмотреть выделение средств на указанные цели в соответствии с расчетами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труда, Министерству финансов, Госэкономкомитету и Госкомстату Республики Казахстан определить в 1993 году конкретные величины коэффициентов по регионам на основе методических рекомендаций Академии наук Республики Казахстан и осуществить региональную дифференциацию минимальной заработной платы, учитывающую различия в стоимости проживания каждой природно-климатической и экологической зоне в зависимости от условий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труда Республики Казахстан с участием научных организаций и заинтересованных министерств, ведомств, корпораций, концернов, ассоциаций, консорциумов до конца 1993 года разработать Единый тарифно-квалификационный справочник работников на основе принципов Международной стандартной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стимулирования достижений высоких конечных результатов, увеличения производства сельскохозяйственной продукции, а также выпуска товаров народного потребления Министерству сельского хозяйства, Министерству труда Республики Казахстан с участием Госэкономкомитета Республики Казахстан разработать порядок и расширить практику натуральной оплаты труда работников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Госкомстату Республики Казахстан организовать полный статистический учет заработной платы работающих в связи с введением показателя минимальной заработной платы и Единой тарифной сетки согласно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труда Республики Казахстан совместно с Министерством юстиции Республики Казахстан представить в Кабинет Министров Республики Казахстан предложения о внесении изменений в решения Правительства,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20 октября 1992 г. N 888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октября 1992 г. N 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Основные условия применения Единой тарифной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сетки для всех категорий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(общие для всех отраслей народного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Объединения, предприятия, организации, учреждения, концерны, ассоциации самостоятельно на базе Единой тарифной сетки и законодательно установленного размера минимальной заработной платы разрабатывают конкретные размеры тарифных ставок, исходя из условий производства и собственных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введения в действие нового ЕТКС профессий рабочих и КС должностей служащих предприятия, организации и учреждения самостоятельно производят расстановку профессий и должностей, не учтенных в Единой тарифной сетке, приведя их соответственно по сложности труда и уровню квалификации к той или иной квалификационной группе сетки.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заместителей рекомендуется устанавливать на 10-20 процентов ниже ставок соответствующих руководителей, ставки помощников и ассистентов - на 20-30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4 утратил силу постановлением Кабинета Министров Республики Казахстан от 8 февраля 1994 г. N 148.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Перетарификация работников проводится в установленные на предприятии, в организации, учреждении сроки, но не менее чем в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Рекомендовать, что тарифные ставки мастера производственного участка устанавливаются на 3 уровня выше, чем тарифная ставка среднего разряда работы на участке, оклад начальника цеха может превышать в 2 раза минимальную ставку инженера, оклад руководителя отдела устанавливаются на 3 группы выше оклада квалифицированного специалиста в отделе.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Практиковать почасовую оплату труда за реально выполненные работы при неполном рабочем дне или его неполный загрузке, а также для оплаты работ временного или разового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Минимальные размеры льгот и компенсаций определяются в процентах к тарифным ставкам, расчитанным на основе Единой тарифной сетки. В коллективных договорах и тарифных соглашениях эти размеры могут быть повышены в пределах имеющихся средств на оплату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Министерствам и ведомствам Республики Казахстан совместно с соответствующими профессиональными объединениями разработать и утвердить по согласованию с Министерством труда Республики Казахстан квалификационные требования по другим категориям работников, а также порядок отнесения этих должностей к разрядам оплаты Единой тарифной сетки.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Главам областных администраций предоставляется право на основании официальных данных Госкомстата Республики Казахстан повышать за счет средств соответствующего бюджета размер месячной тарифной ставки (должностного оклада) исходного разряда Единой тарифной сетки в связи с изменением индекса потребительских цен, складывающихся на их территории, для повышения ставок и окладов одновременно для всех работников бюджетных организаций области в соответствии с тарифными коэффициентами Единой тарифной сетки.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тех случаях, когда вводимые для работников в соответствии с настоящим постановлением ставки и оклады с учетом коэффициентов, надбавок и льгот оказываются ниже действующих ставок и окладов с учетом коэффициентов, надбавок и льгот, этим работникам за время их работы в данном бюджетном учреждении и организации в той же или другой более высокой должности выплачивается соответствующая разница в заработной плате (с учетом льгот).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