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2c8b" w14:textId="2212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пенсий, установленных для пенсионеров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октября 1992 г. N 901. Утратило силу  постановлением Правительства РК от 25 декабря 1996 г. N 1620 ~P961620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социальной защиты пенсионеров органов внутренних дел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 1 августа 1992 г. размеры пенсий, ранее установленные лицам рядового и начальствующего состава органов внутренних дел и членам их семей, исходя из среднего уровня денежного довольствия, установленного в соответствии с постановлением Кабинета Министров Республики Казахстан от 3 июля 1992 г. N 581 "О повышении денежного содержания личного состава органов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ассигнования для обеспечения выплаты пенсий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повышенных размерах указанной категории лиц и членам их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