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f960" w14:textId="b04f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первоочередных вопросах, имеющих приоритетное значение для развития Мангистауской свободной экономической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30 октября 1992 года N 904. Утратило силу  постановлением Правительства РК от 19 февраля 1996 г. N 213 ~P960213</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постановлением Верховного Совета Республики
Казахстан от 11 января 1992 г. "О создании Мангистауской свободной
экономической зоны " Кабинет Министров Республики Казахстан
ПОСТАНОВЛЯЕТ:
</w:t>
      </w:r>
      <w:r>
        <w:br/>
      </w:r>
      <w:r>
        <w:rPr>
          <w:rFonts w:ascii="Times New Roman"/>
          <w:b w:val="false"/>
          <w:i w:val="false"/>
          <w:color w:val="000000"/>
          <w:sz w:val="28"/>
        </w:rPr>
        <w:t>
          1. Утвердить прилагаемое Положение о Мангистауской свободной
экономической зоне.
</w:t>
      </w:r>
      <w:r>
        <w:br/>
      </w:r>
      <w:r>
        <w:rPr>
          <w:rFonts w:ascii="Times New Roman"/>
          <w:b w:val="false"/>
          <w:i w:val="false"/>
          <w:color w:val="000000"/>
          <w:sz w:val="28"/>
        </w:rPr>
        <w:t>
          2. Главе Мангистауской областной администрации:
</w:t>
      </w:r>
      <w:r>
        <w:br/>
      </w:r>
      <w:r>
        <w:rPr>
          <w:rFonts w:ascii="Times New Roman"/>
          <w:b w:val="false"/>
          <w:i w:val="false"/>
          <w:color w:val="000000"/>
          <w:sz w:val="28"/>
        </w:rPr>
        <w:t>
          в десятидневный срок сформировать административный совет
по управлению свободной экономической зоной;
</w:t>
      </w:r>
      <w:r>
        <w:br/>
      </w:r>
      <w:r>
        <w:rPr>
          <w:rFonts w:ascii="Times New Roman"/>
          <w:b w:val="false"/>
          <w:i w:val="false"/>
          <w:color w:val="000000"/>
          <w:sz w:val="28"/>
        </w:rPr>
        <w:t>
          оказать содействие административному совету в разработке
программы развития зоны для последующего утверждения ее
Кабинетом Министров Республики Казахстан.
</w:t>
      </w:r>
      <w:r>
        <w:br/>
      </w:r>
      <w:r>
        <w:rPr>
          <w:rFonts w:ascii="Times New Roman"/>
          <w:b w:val="false"/>
          <w:i w:val="false"/>
          <w:color w:val="000000"/>
          <w:sz w:val="28"/>
        </w:rPr>
        <w:t>
          3. Главному управлению геодезии и картографии при Кабинете
Министров Республики Казахстан, Министерству геологии и охраны
недр, Министерству иностранных дел Республики Казахстан в
месячный срок определить районы континентального шельфа и острова
Каспийского моря экономической зоны Республики Казахстан,
включенные в территорию Мангистауской свободной экономической
зоны, и представить административному совету описание западных
границ зоны.
</w:t>
      </w:r>
      <w:r>
        <w:br/>
      </w:r>
      <w:r>
        <w:rPr>
          <w:rFonts w:ascii="Times New Roman"/>
          <w:b w:val="false"/>
          <w:i w:val="false"/>
          <w:color w:val="000000"/>
          <w:sz w:val="28"/>
        </w:rPr>
        <w:t>
          4. Таможенному комитету Республики Казахстан:
</w:t>
      </w:r>
      <w:r>
        <w:br/>
      </w:r>
      <w:r>
        <w:rPr>
          <w:rFonts w:ascii="Times New Roman"/>
          <w:b w:val="false"/>
          <w:i w:val="false"/>
          <w:color w:val="000000"/>
          <w:sz w:val="28"/>
        </w:rPr>
        <w:t>
          совместно с административным советом Мангистауской свободной
экономической зоны в двухмесячный срок образовать зональное
таможенное управление с сетью таможенных пунктов и определить
порядок их содержания и функционирования;
</w:t>
      </w:r>
      <w:r>
        <w:br/>
      </w:r>
      <w:r>
        <w:rPr>
          <w:rFonts w:ascii="Times New Roman"/>
          <w:b w:val="false"/>
          <w:i w:val="false"/>
          <w:color w:val="000000"/>
          <w:sz w:val="28"/>
        </w:rPr>
        <w:t>
          совместно с Министерством внешнеэкономических связей
Республики Казахстан и административным советом СЭЗ определить
порядок и правила таможенного контроля, декларирования товаров
и иного имущества, ввозимых в свободную экономическую зону
и вывозимых из нее.
</w:t>
      </w:r>
      <w:r>
        <w:br/>
      </w:r>
      <w:r>
        <w:rPr>
          <w:rFonts w:ascii="Times New Roman"/>
          <w:b w:val="false"/>
          <w:i w:val="false"/>
          <w:color w:val="000000"/>
          <w:sz w:val="28"/>
        </w:rPr>
        <w:t>
          5. Министерству иностранных дел совместно с Комитетом
национальной безопасности, Министерством внутренних дел Республики
Казахстан и административным советом СЭЗ установить на территории
Мангистауской свободной экономической зоны упрощенный порядок
въезда-выезда и пребывания иностранных граждан.
</w:t>
      </w:r>
      <w:r>
        <w:br/>
      </w:r>
      <w:r>
        <w:rPr>
          <w:rFonts w:ascii="Times New Roman"/>
          <w:b w:val="false"/>
          <w:i w:val="false"/>
          <w:color w:val="000000"/>
          <w:sz w:val="28"/>
        </w:rPr>
        <w:t>
          6. Комитету национальной безопасности в IV квартале 1992 г.
открыть аэропорт "Актау" для международных воздушных сообщений,
морской порт "Актау" - для международных морских грузовых
сообщений, а после завершения строительства морского вокзала - для
международных пассажирских сообщений. Объявить указанные порты
открытыми.
</w:t>
      </w:r>
      <w:r>
        <w:br/>
      </w:r>
      <w:r>
        <w:rPr>
          <w:rFonts w:ascii="Times New Roman"/>
          <w:b w:val="false"/>
          <w:i w:val="false"/>
          <w:color w:val="000000"/>
          <w:sz w:val="28"/>
        </w:rPr>
        <w:t>
          7. Министерству связи Республики Казахстан совместно с
административным советом Мангистауской свободной экономической
зоны разработать и осуществить программу поэтапного обеспечения
Мангистауской области современными средствами связи.
</w:t>
      </w:r>
      <w:r>
        <w:br/>
      </w:r>
      <w:r>
        <w:rPr>
          <w:rFonts w:ascii="Times New Roman"/>
          <w:b w:val="false"/>
          <w:i w:val="false"/>
          <w:color w:val="000000"/>
          <w:sz w:val="28"/>
        </w:rPr>
        <w:t>
          8. Государственному комитету по экономике, Министерству
материальных ресурсов Республики Казахстан предусматривать
выделение материально-технических ресурсов по централизованно
распределяемой продукции, необходимой для функционирования и
развития Мангистауской свободной экономической зоны, а также
оказание посреднических услуг по приобретению товаров на
свободном рынке.
</w:t>
      </w:r>
      <w:r>
        <w:br/>
      </w:r>
      <w:r>
        <w:rPr>
          <w:rFonts w:ascii="Times New Roman"/>
          <w:b w:val="false"/>
          <w:i w:val="false"/>
          <w:color w:val="000000"/>
          <w:sz w:val="28"/>
        </w:rPr>
        <w:t>
          9. Рекомендовать Государственному комитету Республики
Казахстан по государственному имуществу рассматривать предложения
административного совета Мангистауской свободной экономической
зоны по разгосударствлению и приватизации объектов
государственной собственности на территории зоны, передаче части 
средств, полученных в ходе приватизации, административному совету
свободной экономической зоны для аккумулирования в фонде
экономического и социального развития, а также гарантийном
валютном фонде зоны, делегированию административному совету
Мангистауской свободной экономической зоны права распоряжения
государственной собственностью.
&lt;*&gt;
</w:t>
      </w:r>
      <w:r>
        <w:br/>
      </w:r>
      <w:r>
        <w:rPr>
          <w:rFonts w:ascii="Times New Roman"/>
          <w:b w:val="false"/>
          <w:i w:val="false"/>
          <w:color w:val="000000"/>
          <w:sz w:val="28"/>
        </w:rPr>
        <w:t>
          Сноска. Пункт 9 - изменен постановлением от 30 июля 1993 г. N 663.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Кабинета Министров
                                  Республики Казахстан
                              от 30 октября 1992 года N 904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Мангистауской свободной экономической зоне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Статьи 38, 39 и 50 исключены, статьи 40-66 считаются
соответственно статьями 38-63 - постановлением КМ РК от 2 августа 
1995 г. N 1069.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определяет цели создания и правовые
основы хозяйственной деятельности в Мангистауской свободной
экономической зоне (СЭЗ), учрежденной на территории 
Мангистауской области Республики Казахстан, именуемой в дальнейшем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СЭЗ "Мангистау" расположена в административных
границах Мангистауской области с входящими в нее континентальным
шельфом и островами Каспийского моря экономической зоны Республики
Казахстан и является неотъемлемой частью территории Республики
Казахстан.
</w:t>
      </w:r>
      <w:r>
        <w:br/>
      </w:r>
      <w:r>
        <w:rPr>
          <w:rFonts w:ascii="Times New Roman"/>
          <w:b w:val="false"/>
          <w:i w:val="false"/>
          <w:color w:val="000000"/>
          <w:sz w:val="28"/>
        </w:rPr>
        <w:t>
          Статья 2. СЭЗ "Мангистау" создается в целях:
</w:t>
      </w:r>
      <w:r>
        <w:br/>
      </w:r>
      <w:r>
        <w:rPr>
          <w:rFonts w:ascii="Times New Roman"/>
          <w:b w:val="false"/>
          <w:i w:val="false"/>
          <w:color w:val="000000"/>
          <w:sz w:val="28"/>
        </w:rPr>
        <w:t>
          комплексного и эффективного вовлечения экономики региона и
республики в целом в международное разделение труда на основе
мобилизации ее природного, производственного и интеллектуального
потенциала;  
</w:t>
      </w:r>
      <w:r>
        <w:br/>
      </w:r>
      <w:r>
        <w:rPr>
          <w:rFonts w:ascii="Times New Roman"/>
          <w:b w:val="false"/>
          <w:i w:val="false"/>
          <w:color w:val="000000"/>
          <w:sz w:val="28"/>
        </w:rPr>
        <w:t>
          интенсивного развития производственных сил региона, освоения
и внедрения в производство современных достижений науки и
техники путем активизации предпринимательской деятельности,
привлечения иностранного капитала, технологий и управленческого
опыта, интенсификации научно-технического и торгово-экономического
сотрудничества с зарубежными странами;
</w:t>
      </w:r>
      <w:r>
        <w:br/>
      </w:r>
      <w:r>
        <w:rPr>
          <w:rFonts w:ascii="Times New Roman"/>
          <w:b w:val="false"/>
          <w:i w:val="false"/>
          <w:color w:val="000000"/>
          <w:sz w:val="28"/>
        </w:rPr>
        <w:t>
          рационального комплексного освоения природных ресурсов
территории зоны, увеличения экспортных возможностей региона и
республики, развития производства импортозамещающей продукции;
</w:t>
      </w:r>
      <w:r>
        <w:br/>
      </w:r>
      <w:r>
        <w:rPr>
          <w:rFonts w:ascii="Times New Roman"/>
          <w:b w:val="false"/>
          <w:i w:val="false"/>
          <w:color w:val="000000"/>
          <w:sz w:val="28"/>
        </w:rPr>
        <w:t>
          создания современной производственной и социальной
инфраструктуры;
</w:t>
      </w:r>
      <w:r>
        <w:br/>
      </w:r>
      <w:r>
        <w:rPr>
          <w:rFonts w:ascii="Times New Roman"/>
          <w:b w:val="false"/>
          <w:i w:val="false"/>
          <w:color w:val="000000"/>
          <w:sz w:val="28"/>
        </w:rPr>
        <w:t>
          повышения благосостояния и качества жизни населения
области и республики в целом на основе ускоренного решения задач
социально-экономического развития.
</w:t>
      </w:r>
      <w:r>
        <w:br/>
      </w:r>
      <w:r>
        <w:rPr>
          <w:rFonts w:ascii="Times New Roman"/>
          <w:b w:val="false"/>
          <w:i w:val="false"/>
          <w:color w:val="000000"/>
          <w:sz w:val="28"/>
        </w:rPr>
        <w:t>
          Реализация целей создания СЭЗ "Мангистау" осуществляется
на основе развития новых рыночных форм хозяйствования,
интеграции экономики региона в мировое хозяйство путем  
стимулирования предпринимательства (в том числе иностранного),
привлечения капиталов, создания совместных предприятий,
международных акционерных обществ и консорциумов.
</w:t>
      </w:r>
      <w:r>
        <w:br/>
      </w:r>
      <w:r>
        <w:rPr>
          <w:rFonts w:ascii="Times New Roman"/>
          <w:b w:val="false"/>
          <w:i w:val="false"/>
          <w:color w:val="000000"/>
          <w:sz w:val="28"/>
        </w:rPr>
        <w:t>
          Статья 3. Деятельность юридических и физических лиц
(хозяйствующих субъектов) на территории СЭЗ "Мангистау"
регулируется Законом "O свободных экономических зонах в
Казахской ССР", не противоречащим ему законодательством
Республики Казахстан и настоящим Положением.
</w:t>
      </w:r>
      <w:r>
        <w:br/>
      </w:r>
      <w:r>
        <w:rPr>
          <w:rFonts w:ascii="Times New Roman"/>
          <w:b w:val="false"/>
          <w:i w:val="false"/>
          <w:color w:val="000000"/>
          <w:sz w:val="28"/>
        </w:rPr>
        <w:t>
          В случае отсутствия в законодательстве Республики Казахстан
регламентации отдельных вопросов хозяйственной деяяятельности
на территории СЭЗ "Мангистау" до внесения соответствующих
изменений в Положение о СЭЗ применяются общие нормы действующего
законодательства Республики Казахстан.
</w:t>
      </w:r>
      <w:r>
        <w:br/>
      </w:r>
      <w:r>
        <w:rPr>
          <w:rFonts w:ascii="Times New Roman"/>
          <w:b w:val="false"/>
          <w:i w:val="false"/>
          <w:color w:val="000000"/>
          <w:sz w:val="28"/>
        </w:rPr>
        <w:t>
          Статья 4. Территория СЭЗ "Мангистау" является единым
экономичесим пространством, имеющим таможенную границу.
</w:t>
      </w:r>
      <w:r>
        <w:br/>
      </w:r>
      <w:r>
        <w:rPr>
          <w:rFonts w:ascii="Times New Roman"/>
          <w:b w:val="false"/>
          <w:i w:val="false"/>
          <w:color w:val="000000"/>
          <w:sz w:val="28"/>
        </w:rPr>
        <w:t>
          Пересечение границы гражданами региона, республики, других
государств, равно как ввоз и вывоз товаров, осуществляются
в порядке, установленном органами управления СЭЗ в
соответствии с правилами пограничного и таможенного режима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Органы управления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Органом государственной власти на территории
СЭЗ "Мангистау" является Мангистауский областной Совет
народных депутатов.
</w:t>
      </w:r>
      <w:r>
        <w:br/>
      </w:r>
      <w:r>
        <w:rPr>
          <w:rFonts w:ascii="Times New Roman"/>
          <w:b w:val="false"/>
          <w:i w:val="false"/>
          <w:color w:val="000000"/>
          <w:sz w:val="28"/>
        </w:rPr>
        <w:t>
          Высшим органом управления на территории СЭЗ "Мангистау"
является административный совет СЭЗ, который образуется решением
главы Мангистауской областной администрации из представителей
республиканских и местных государственных органов, предприятий,
объединений, зарегистрированных на территории СЭЗ "Мангистау".
</w:t>
      </w:r>
      <w:r>
        <w:br/>
      </w:r>
      <w:r>
        <w:rPr>
          <w:rFonts w:ascii="Times New Roman"/>
          <w:b w:val="false"/>
          <w:i w:val="false"/>
          <w:color w:val="000000"/>
          <w:sz w:val="28"/>
        </w:rPr>
        <w:t>
          Административный совет СЭЗ "Мангистау" действует на
основании законодательства Республики Казахстан, настоящего
Положения, Положения об административном совете Мангистауской
свободной экономической зоны, утверждаемого Мангистауским
областным Советом народных депутатов.
</w:t>
      </w:r>
      <w:r>
        <w:br/>
      </w:r>
      <w:r>
        <w:rPr>
          <w:rFonts w:ascii="Times New Roman"/>
          <w:b w:val="false"/>
          <w:i w:val="false"/>
          <w:color w:val="000000"/>
          <w:sz w:val="28"/>
        </w:rPr>
        <w:t>
          Статья 6. Председатель административного совета СЭЗ 
"Мангистау" подконтролен областному Совету народных депутатов
по вопросам ведения Совета, назначается Президентом Республики
Казахстан, которому подотчетен.
</w:t>
      </w:r>
      <w:r>
        <w:br/>
      </w:r>
      <w:r>
        <w:rPr>
          <w:rFonts w:ascii="Times New Roman"/>
          <w:b w:val="false"/>
          <w:i w:val="false"/>
          <w:color w:val="000000"/>
          <w:sz w:val="28"/>
        </w:rPr>
        <w:t>
          Статья 7. Мангистауский областной Совет народных депутатов
в пределах своей компетенции передает административному совету
СЭЗ право распоряжения объектами государственной собственности
(земля, вода, недра и другие природные ресурсы, здания, сооружения
длительного пользования), оставляя за собой право контроля за
рациональным использованием объектов государственной собственности.
</w:t>
      </w:r>
      <w:r>
        <w:br/>
      </w:r>
      <w:r>
        <w:rPr>
          <w:rFonts w:ascii="Times New Roman"/>
          <w:b w:val="false"/>
          <w:i w:val="false"/>
          <w:color w:val="000000"/>
          <w:sz w:val="28"/>
        </w:rPr>
        <w:t>
          Нарушение юридическими лицами и гражданами условий
рационального использования земельных участков и других
природных ресурсов, предоставляемых им в пользование, влечет за 
собой прекращение прав пользования с возмещением нанесенного ущерба
владельцу и восстановлением экологической обстановки.
</w:t>
      </w:r>
      <w:r>
        <w:br/>
      </w:r>
      <w:r>
        <w:rPr>
          <w:rFonts w:ascii="Times New Roman"/>
          <w:b w:val="false"/>
          <w:i w:val="false"/>
          <w:color w:val="000000"/>
          <w:sz w:val="28"/>
        </w:rPr>
        <w:t>
          Статья 8. Структура административного совета СЭЗ
"Мангистау" определяется схемой управления, утвержденной
Мангистауским областным Советом народных депутатов.
</w:t>
      </w:r>
      <w:r>
        <w:br/>
      </w:r>
      <w:r>
        <w:rPr>
          <w:rFonts w:ascii="Times New Roman"/>
          <w:b w:val="false"/>
          <w:i w:val="false"/>
          <w:color w:val="000000"/>
          <w:sz w:val="28"/>
        </w:rPr>
        <w:t>
          В своей деятельности административный совет зоны выполняет
функции, определенные Законом "О свободных экономических зонах
в Казахской ССР", а также:
</w:t>
      </w:r>
      <w:r>
        <w:br/>
      </w:r>
      <w:r>
        <w:rPr>
          <w:rFonts w:ascii="Times New Roman"/>
          <w:b w:val="false"/>
          <w:i w:val="false"/>
          <w:color w:val="000000"/>
          <w:sz w:val="28"/>
        </w:rPr>
        <w:t>
          осуществляет контроль и несет ответственность за
организацию защиты населения СЭЗ при возникновении стихийных
бедствий, производственных аварий, катастроф, обеспечивает
подготовку всех слоев населения к правильным действиям
в условиях угрозы и возникновении чрезвычайных ситуаций в мирное
время;
</w:t>
      </w:r>
      <w:r>
        <w:br/>
      </w:r>
      <w:r>
        <w:rPr>
          <w:rFonts w:ascii="Times New Roman"/>
          <w:b w:val="false"/>
          <w:i w:val="false"/>
          <w:color w:val="000000"/>
          <w:sz w:val="28"/>
        </w:rPr>
        <w:t>
          обеспечивает разработку и реализацию программ развития СЭЗ.
Принятие решений по ним производит с учетом мер по поддержке
предпринимательства, развитию конкуренции и ограничению
монополизма;
</w:t>
      </w:r>
      <w:r>
        <w:br/>
      </w:r>
      <w:r>
        <w:rPr>
          <w:rFonts w:ascii="Times New Roman"/>
          <w:b w:val="false"/>
          <w:i w:val="false"/>
          <w:color w:val="000000"/>
          <w:sz w:val="28"/>
        </w:rPr>
        <w:t>
          обеспечивает государственные стандарты народного
образования, определяемые Правительством республики, подготовку
кадров для народного хозяйства республики в расположенных
на территории СЭЗ "Мангистау" высших и средних специальных
учебных заведениях на договорной основе с соответствующими
республиканскими ведомствами;
</w:t>
      </w:r>
      <w:r>
        <w:br/>
      </w:r>
      <w:r>
        <w:rPr>
          <w:rFonts w:ascii="Times New Roman"/>
          <w:b w:val="false"/>
          <w:i w:val="false"/>
          <w:color w:val="000000"/>
          <w:sz w:val="28"/>
        </w:rPr>
        <w:t>
          осуществляет финансирование учебных заведений, воспитательных,
лечебно-профилактических и санитарно-гигиенических учреждений
по нормативам, не ниже разрабатываемых соответствующими
ведомствами для республики;
</w:t>
      </w:r>
      <w:r>
        <w:br/>
      </w:r>
      <w:r>
        <w:rPr>
          <w:rFonts w:ascii="Times New Roman"/>
          <w:b w:val="false"/>
          <w:i w:val="false"/>
          <w:color w:val="000000"/>
          <w:sz w:val="28"/>
        </w:rPr>
        <w:t>
          осуществляет разработку и выполнение комплексных программ
охраны окружающей природной среды, включающих в себя
мероприятия по оптимизации использования природных ресурсов,
снижению отрицательного воздействия производственной
деятельности на экологическую обстановку в регионе.
</w:t>
      </w:r>
      <w:r>
        <w:br/>
      </w:r>
      <w:r>
        <w:rPr>
          <w:rFonts w:ascii="Times New Roman"/>
          <w:b w:val="false"/>
          <w:i w:val="false"/>
          <w:color w:val="000000"/>
          <w:sz w:val="28"/>
        </w:rPr>
        <w:t>
          Статья 9. Решения административного совета, принятые в
пределах его компетенции, обязательны для исполнения
всеми хозяйствующими субъектами, действующими на территории
СЭЗ "Мангистау". 
</w:t>
      </w:r>
      <w:r>
        <w:br/>
      </w:r>
      <w:r>
        <w:rPr>
          <w:rFonts w:ascii="Times New Roman"/>
          <w:b w:val="false"/>
          <w:i w:val="false"/>
          <w:color w:val="000000"/>
          <w:sz w:val="28"/>
        </w:rPr>
        <w:t>
          Административный совет СЭЗ не имеет права вмешиваться
в хозяйственную, финансовую и иную деятельность
хозяйствующих субъектов, если эта деятельность не противоречит
законодательству Республики Казахстан. Основу взаимоотношений
административного совета СЭЗ с хозяйствующими субъектами
составляют договоры и контракты.
</w:t>
      </w:r>
      <w:r>
        <w:br/>
      </w:r>
      <w:r>
        <w:rPr>
          <w:rFonts w:ascii="Times New Roman"/>
          <w:b w:val="false"/>
          <w:i w:val="false"/>
          <w:color w:val="000000"/>
          <w:sz w:val="28"/>
        </w:rPr>
        <w:t>
          Статья 10. Административный совет СЭЗ "Мангистау" на
территории зоны может образовывать специализированные
торговые, производственные и прочие субзоны, для которых
устанавливается особый режим хозяйственной деятельности,
обеспечивающий эффективное управление и контроль за развитием 
социально-экономических процессов на территории субзон.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Основы хозяйственной деятельности
</w:t>
      </w:r>
      <w:r>
        <w:br/>
      </w:r>
      <w:r>
        <w:rPr>
          <w:rFonts w:ascii="Times New Roman"/>
          <w:b w:val="false"/>
          <w:i w:val="false"/>
          <w:color w:val="000000"/>
          <w:sz w:val="28"/>
        </w:rPr>
        <w:t>
                                                  в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В СЭЗ "Мангистау" осуществляются любые виды
предпринимательской деятельности, если они не запрещены       
законодательством Республики Казахстан и настоящим Положением.
</w:t>
      </w:r>
      <w:r>
        <w:br/>
      </w:r>
      <w:r>
        <w:rPr>
          <w:rFonts w:ascii="Times New Roman"/>
          <w:b w:val="false"/>
          <w:i w:val="false"/>
          <w:color w:val="000000"/>
          <w:sz w:val="28"/>
        </w:rPr>
        <w:t>
          Админстративный совет СЭЗ "Мангистау" может запретить
отдельные виды деятельности только на следующих основаниях:
</w:t>
      </w:r>
      <w:r>
        <w:br/>
      </w:r>
      <w:r>
        <w:rPr>
          <w:rFonts w:ascii="Times New Roman"/>
          <w:b w:val="false"/>
          <w:i w:val="false"/>
          <w:color w:val="000000"/>
          <w:sz w:val="28"/>
        </w:rPr>
        <w:t>
          если деятельность создает угрозу безопасности территории
и населения;
</w:t>
      </w:r>
      <w:r>
        <w:br/>
      </w:r>
      <w:r>
        <w:rPr>
          <w:rFonts w:ascii="Times New Roman"/>
          <w:b w:val="false"/>
          <w:i w:val="false"/>
          <w:color w:val="000000"/>
          <w:sz w:val="28"/>
        </w:rPr>
        <w:t>
          если условия деятельности или ее результат не соответствует
установленным экологическим требованиям;
</w:t>
      </w:r>
      <w:r>
        <w:br/>
      </w:r>
      <w:r>
        <w:rPr>
          <w:rFonts w:ascii="Times New Roman"/>
          <w:b w:val="false"/>
          <w:i w:val="false"/>
          <w:color w:val="000000"/>
          <w:sz w:val="28"/>
        </w:rPr>
        <w:t>
          если деятельность создает угрозу здоровью или 
нравственности населения;
</w:t>
      </w:r>
      <w:r>
        <w:br/>
      </w:r>
      <w:r>
        <w:rPr>
          <w:rFonts w:ascii="Times New Roman"/>
          <w:b w:val="false"/>
          <w:i w:val="false"/>
          <w:color w:val="000000"/>
          <w:sz w:val="28"/>
        </w:rPr>
        <w:t>
          если деятельность создает угрозу сохранению памятников
истории, культуры и памятников природы;
</w:t>
      </w:r>
      <w:r>
        <w:br/>
      </w:r>
      <w:r>
        <w:rPr>
          <w:rFonts w:ascii="Times New Roman"/>
          <w:b w:val="false"/>
          <w:i w:val="false"/>
          <w:color w:val="000000"/>
          <w:sz w:val="28"/>
        </w:rPr>
        <w:t>
          если деятельность запрещена международным договором,
в котором участвует Республика Казахстан.
</w:t>
      </w:r>
      <w:r>
        <w:br/>
      </w:r>
      <w:r>
        <w:rPr>
          <w:rFonts w:ascii="Times New Roman"/>
          <w:b w:val="false"/>
          <w:i w:val="false"/>
          <w:color w:val="000000"/>
          <w:sz w:val="28"/>
        </w:rPr>
        <w:t>
          Статья 12. Хозяйствующие субъекты, в том числе
иностранные, зарегистрированные как на территории СЭЗ, так и вне
ее, могут осуществлять в пределах территории зоны инвестиции как
совместно, так и самостоятельно.
</w:t>
      </w:r>
      <w:r>
        <w:br/>
      </w:r>
      <w:r>
        <w:rPr>
          <w:rFonts w:ascii="Times New Roman"/>
          <w:b w:val="false"/>
          <w:i w:val="false"/>
          <w:color w:val="000000"/>
          <w:sz w:val="28"/>
        </w:rPr>
        <w:t>
          Любые юридические лица, расположенные вне территории
СЭЗ "Мангистау", имеют право на создание в зоне своих
филиалов или новых предприятий после регистрации в 
установленном законом порядке.
&lt;*&gt;
</w:t>
      </w:r>
      <w:r>
        <w:br/>
      </w:r>
      <w:r>
        <w:rPr>
          <w:rFonts w:ascii="Times New Roman"/>
          <w:b w:val="false"/>
          <w:i w:val="false"/>
          <w:color w:val="000000"/>
          <w:sz w:val="28"/>
        </w:rPr>
        <w:t>
          Сноска. В части второй заменены слова - постановлением
Правительства РК от 13 октября 1995 г. N 1327.
</w:t>
      </w:r>
      <w:r>
        <w:br/>
      </w:r>
      <w:r>
        <w:rPr>
          <w:rFonts w:ascii="Times New Roman"/>
          <w:b w:val="false"/>
          <w:i w:val="false"/>
          <w:color w:val="000000"/>
          <w:sz w:val="28"/>
        </w:rPr>
        <w:t>
          Статья 13. Иностранные инвесторы могут осуществлять
инвестиции на территории СЭЗ "Мангистау" путем:
</w:t>
      </w:r>
      <w:r>
        <w:br/>
      </w:r>
      <w:r>
        <w:rPr>
          <w:rFonts w:ascii="Times New Roman"/>
          <w:b w:val="false"/>
          <w:i w:val="false"/>
          <w:color w:val="000000"/>
          <w:sz w:val="28"/>
        </w:rPr>
        <w:t>
          - долевого участия в предприятиях, организуемых
совместно с хозяйствующими субъектами Республики Казахстан;
</w:t>
      </w:r>
      <w:r>
        <w:br/>
      </w:r>
      <w:r>
        <w:rPr>
          <w:rFonts w:ascii="Times New Roman"/>
          <w:b w:val="false"/>
          <w:i w:val="false"/>
          <w:color w:val="000000"/>
          <w:sz w:val="28"/>
        </w:rPr>
        <w:t>
          - создания полностью принадлежащих им предприятий и их
филиалов;
</w:t>
      </w:r>
      <w:r>
        <w:br/>
      </w:r>
      <w:r>
        <w:rPr>
          <w:rFonts w:ascii="Times New Roman"/>
          <w:b w:val="false"/>
          <w:i w:val="false"/>
          <w:color w:val="000000"/>
          <w:sz w:val="28"/>
        </w:rPr>
        <w:t>
          - приобретения имущества, акций и идругих ценных бумаг;
</w:t>
      </w:r>
      <w:r>
        <w:br/>
      </w:r>
      <w:r>
        <w:rPr>
          <w:rFonts w:ascii="Times New Roman"/>
          <w:b w:val="false"/>
          <w:i w:val="false"/>
          <w:color w:val="000000"/>
          <w:sz w:val="28"/>
        </w:rPr>
        <w:t>
          - приобретения прав пользования землей, в том числе на
основе соглашений о долгосрочной аренде с правом субаренды.
</w:t>
      </w:r>
      <w:r>
        <w:br/>
      </w:r>
      <w:r>
        <w:rPr>
          <w:rFonts w:ascii="Times New Roman"/>
          <w:b w:val="false"/>
          <w:i w:val="false"/>
          <w:color w:val="000000"/>
          <w:sz w:val="28"/>
        </w:rPr>
        <w:t>
          На территории СЭЗ "Мангистау" разрешается создание
предприятий с иностранными инвестициями в банковской и
страховой сферах.
</w:t>
      </w:r>
      <w:r>
        <w:br/>
      </w:r>
      <w:r>
        <w:rPr>
          <w:rFonts w:ascii="Times New Roman"/>
          <w:b w:val="false"/>
          <w:i w:val="false"/>
          <w:color w:val="000000"/>
          <w:sz w:val="28"/>
        </w:rPr>
        <w:t>
          Предметом иностранных инвестиций на территории СЭЗ могут
быть промышленные и другие предприятия, здания, сооружения,
иное имущество, доля в имуществе предприятий, акций и другие
товарные знаки, ноу-хау и фирменные наименования, приобретенные
имущественные права и права на использование природных
ресурсов для осуществления хозяйственной деятельности.
</w:t>
      </w:r>
      <w:r>
        <w:br/>
      </w:r>
      <w:r>
        <w:rPr>
          <w:rFonts w:ascii="Times New Roman"/>
          <w:b w:val="false"/>
          <w:i w:val="false"/>
          <w:color w:val="000000"/>
          <w:sz w:val="28"/>
        </w:rPr>
        <w:t>
          Статья 14. Иностранные инвестиции на территории СЭЗ
"Мангистау" пользуются правовой защитой со стороны
Правительства Республики Казахстан. Их режим не может
быть менее благоприятным, чем соответствующий режим,
установленный для имущества и имущественных прав юридических
лиц и граждан Республики Казахстан.
</w:t>
      </w:r>
      <w:r>
        <w:br/>
      </w:r>
      <w:r>
        <w:rPr>
          <w:rFonts w:ascii="Times New Roman"/>
          <w:b w:val="false"/>
          <w:i w:val="false"/>
          <w:color w:val="000000"/>
          <w:sz w:val="28"/>
        </w:rPr>
        <w:t>
          Гарантии прав собственности иностранных юридических лиц
на территории зоны обеспечиваются на договорной основе
административным советом СЭЗ "Мангистау" путем создания
гарантийного валютного фонда, а также путем залога имущества,
находящегося в его собственности.
</w:t>
      </w:r>
      <w:r>
        <w:br/>
      </w:r>
      <w:r>
        <w:rPr>
          <w:rFonts w:ascii="Times New Roman"/>
          <w:b w:val="false"/>
          <w:i w:val="false"/>
          <w:color w:val="000000"/>
          <w:sz w:val="28"/>
        </w:rPr>
        <w:t>
          Статья 15. Имеющиеся или учреждаемые в СЭЗ "Мангистау"
предприятия, а также имеющиеся или учреждаемые в зоне
филиалы, отделения и представительства предприятий,
находящихся вне территории СЭЗ, подлежат регистрации
в установленном законом порядке".
</w:t>
      </w:r>
      <w:r>
        <w:br/>
      </w:r>
      <w:r>
        <w:rPr>
          <w:rFonts w:ascii="Times New Roman"/>
          <w:b w:val="false"/>
          <w:i w:val="false"/>
          <w:color w:val="000000"/>
          <w:sz w:val="28"/>
        </w:rPr>
        <w:t>
          Граждане, осуществляющие постоянную индивидуальную
трудовую деятельность на территории СЭЗ "Мангистау" без
образования юридического лица, регистрируются в качестве
предпринимателей в установленном законом порядке.
</w:t>
      </w:r>
      <w:r>
        <w:br/>
      </w:r>
      <w:r>
        <w:rPr>
          <w:rFonts w:ascii="Times New Roman"/>
          <w:b w:val="false"/>
          <w:i w:val="false"/>
          <w:color w:val="000000"/>
          <w:sz w:val="28"/>
        </w:rPr>
        <w:t>
          Вновь создаваемые в СЭЗ предприятия, филиалы, отделения,
представительства, общественные и иные организации приобретают
право юридического лица после их регистрации в установленном законом
порядке.
</w:t>
      </w:r>
      <w:r>
        <w:br/>
      </w:r>
      <w:r>
        <w:rPr>
          <w:rFonts w:ascii="Times New Roman"/>
          <w:b w:val="false"/>
          <w:i w:val="false"/>
          <w:color w:val="000000"/>
          <w:sz w:val="28"/>
        </w:rPr>
        <w:t>
          (часть пятая) Зарегистрированные на территории СЭЗ "Мангистау"
юридические и физические лица пользуются всеми правами,
предоставляемыми субъектам хозяйственной деятельности Законом
Республики Казахстан "О свободных экономических зонах в Казахской
ССР", не противоречащим ему законодательством Республики Казахстан и
настоящим Положением.
&lt;*&gt;
</w:t>
      </w:r>
      <w:r>
        <w:br/>
      </w:r>
      <w:r>
        <w:rPr>
          <w:rFonts w:ascii="Times New Roman"/>
          <w:b w:val="false"/>
          <w:i w:val="false"/>
          <w:color w:val="000000"/>
          <w:sz w:val="28"/>
        </w:rPr>
        <w:t>
          Сноска. В статью 15 внесены изменения - постановлением
Правительства РК от 13 октября 1995 г. N 1327.
</w:t>
      </w:r>
      <w:r>
        <w:br/>
      </w:r>
      <w:r>
        <w:rPr>
          <w:rFonts w:ascii="Times New Roman"/>
          <w:b w:val="false"/>
          <w:i w:val="false"/>
          <w:color w:val="000000"/>
          <w:sz w:val="28"/>
        </w:rPr>
        <w:t>
          Статья 16. Административный совет СЭЗ "Мангистау" вправе
принять решение о прекращении деятельности юридического лица на
территории зоны в случаях, предусмотренных законодательством
Республики Казахстан, настоящим Положением, или в случаях нарушения
обязательств, закрепленных в учредительных (регистрационных)
документах.
&lt;*&gt;
</w:t>
      </w:r>
      <w:r>
        <w:br/>
      </w:r>
      <w:r>
        <w:rPr>
          <w:rFonts w:ascii="Times New Roman"/>
          <w:b w:val="false"/>
          <w:i w:val="false"/>
          <w:color w:val="000000"/>
          <w:sz w:val="28"/>
        </w:rPr>
        <w:t>
          Сноска. В статье 16 исключены слова - постановлением
Правительства от 13 октября 1995 г. N 1327.
</w:t>
      </w:r>
      <w:r>
        <w:br/>
      </w:r>
      <w:r>
        <w:rPr>
          <w:rFonts w:ascii="Times New Roman"/>
          <w:b w:val="false"/>
          <w:i w:val="false"/>
          <w:color w:val="000000"/>
          <w:sz w:val="28"/>
        </w:rPr>
        <w:t>
          Статья 17. Зарегистрированные на территории СЭЗ
"Мангистау" юридические лица, не находящиеся под непосредственным
управлением Республики Казахстан, являются самостоятельными
и не зависимыми от ведомственной и иной подчиненности
юридическими лицами.
</w:t>
      </w:r>
      <w:r>
        <w:br/>
      </w:r>
      <w:r>
        <w:rPr>
          <w:rFonts w:ascii="Times New Roman"/>
          <w:b w:val="false"/>
          <w:i w:val="false"/>
          <w:color w:val="000000"/>
          <w:sz w:val="28"/>
        </w:rPr>
        <w:t>
          Хозяйствующие субъекты в СЭЗ несут полную ответственность
за результаты своей хозяйственной деятельности.
</w:t>
      </w:r>
      <w:r>
        <w:br/>
      </w:r>
      <w:r>
        <w:rPr>
          <w:rFonts w:ascii="Times New Roman"/>
          <w:b w:val="false"/>
          <w:i w:val="false"/>
          <w:color w:val="000000"/>
          <w:sz w:val="28"/>
        </w:rPr>
        <w:t>
          Республика Казахстан, областной и местные Советы народных
депутатов на территории зоны не несут финансовой ответственности
по обязательствам хозяйствующих субъектов, осуществляющих свою
деятельность в зоне.
</w:t>
      </w:r>
      <w:r>
        <w:br/>
      </w:r>
      <w:r>
        <w:rPr>
          <w:rFonts w:ascii="Times New Roman"/>
          <w:b w:val="false"/>
          <w:i w:val="false"/>
          <w:color w:val="000000"/>
          <w:sz w:val="28"/>
        </w:rPr>
        <w:t>
          Статья 18. Хозяйственные отношения, в которые вступают
экономические субъекты, расположенные и (или) зарегистрированные
в СЭЗ "Мангистау", строятся на договорной основе.
</w:t>
      </w:r>
      <w:r>
        <w:br/>
      </w:r>
      <w:r>
        <w:rPr>
          <w:rFonts w:ascii="Times New Roman"/>
          <w:b w:val="false"/>
          <w:i w:val="false"/>
          <w:color w:val="000000"/>
          <w:sz w:val="28"/>
        </w:rPr>
        <w:t>
          Хозяйствующие субъекты СЭЗ самостоятельно формируют
производственные программы и реализуют производимую продукцию
(услуги). Продукция собственного производства поступает в
полное распоряжение ее производителей, если иное не
предусмотрено межгосударственными соглашениями Республики 
Казахстан.
</w:t>
      </w:r>
      <w:r>
        <w:br/>
      </w:r>
      <w:r>
        <w:rPr>
          <w:rFonts w:ascii="Times New Roman"/>
          <w:b w:val="false"/>
          <w:i w:val="false"/>
          <w:color w:val="000000"/>
          <w:sz w:val="28"/>
        </w:rPr>
        <w:t>
          В СЭЗ допускается применение международных стандартов
делопроизводства и бухгалтерского учета по согласованию с
Кабинетом Министров Республики Казахстан.
</w:t>
      </w:r>
      <w:r>
        <w:br/>
      </w:r>
      <w:r>
        <w:rPr>
          <w:rFonts w:ascii="Times New Roman"/>
          <w:b w:val="false"/>
          <w:i w:val="false"/>
          <w:color w:val="000000"/>
          <w:sz w:val="28"/>
        </w:rPr>
        <w:t>
          Статья 19. Хозяйствующие субъекты, зарегистрированные
на территории СЭЗ "Мангистау", самостоятельно осуществляют
внешнеэкономическую деятельность, включая коммерческое
посредничество, решают вопросы создания совместных предприятий  
с участием отечественных и иностранных инвесторов, независимо от
форм собственности.
</w:t>
      </w:r>
      <w:r>
        <w:br/>
      </w:r>
      <w:r>
        <w:rPr>
          <w:rFonts w:ascii="Times New Roman"/>
          <w:b w:val="false"/>
          <w:i w:val="false"/>
          <w:color w:val="000000"/>
          <w:sz w:val="28"/>
        </w:rPr>
        <w:t>
          Статья 20. Административный совет СЭЗ "Мангистау"
гарантирует соблюдение прав и законных интересов всех граждан,
а также предприятий, организаций и учреждений Республики
Казахстан и других государств, действующих на территории СЭЗ.
</w:t>
      </w:r>
      <w:r>
        <w:br/>
      </w:r>
      <w:r>
        <w:rPr>
          <w:rFonts w:ascii="Times New Roman"/>
          <w:b w:val="false"/>
          <w:i w:val="false"/>
          <w:color w:val="000000"/>
          <w:sz w:val="28"/>
        </w:rPr>
        <w:t>
          Не допускаются национализация, а также не основанные на
законе другие меры по принудительному изъятию инвестиций.
Не допускается также секвестр инвестированного имущества, за
исключением временного приостановления права его вывоза до
погашения инвестором обязательств. Принудительные изъятия
могут осуществляться только по решению суда.
</w:t>
      </w:r>
      <w:r>
        <w:br/>
      </w:r>
      <w:r>
        <w:rPr>
          <w:rFonts w:ascii="Times New Roman"/>
          <w:b w:val="false"/>
          <w:i w:val="false"/>
          <w:color w:val="000000"/>
          <w:sz w:val="28"/>
        </w:rPr>
        <w:t>
          Статья 21. Хозяйствующим субъектам, зарегистрированным
на терриитории СЭЗ "Мангистау", гарантируется, в случае
изменения хозяйственного режима, право продолжения
деятельности на условиях, соответствующих моменту их
регистрации, в течение одного года.
</w:t>
      </w:r>
      <w:r>
        <w:br/>
      </w:r>
      <w:r>
        <w:rPr>
          <w:rFonts w:ascii="Times New Roman"/>
          <w:b w:val="false"/>
          <w:i w:val="false"/>
          <w:color w:val="000000"/>
          <w:sz w:val="28"/>
        </w:rPr>
        <w:t>
          Статья 22. Убытки, причиненные юридическим лицам и 
гражданам Республики Казахстан и других государств в результате
необоснованного вмешательства должностных лиц, государственных
и иных органов в их деятельность, осуществляемую на
территории СЭЗ, подлежат возмещению этими органами либо
должностными лицами по решению суда или арбитражного суда.
</w:t>
      </w:r>
      <w:r>
        <w:br/>
      </w:r>
      <w:r>
        <w:rPr>
          <w:rFonts w:ascii="Times New Roman"/>
          <w:b w:val="false"/>
          <w:i w:val="false"/>
          <w:color w:val="000000"/>
          <w:sz w:val="28"/>
        </w:rPr>
        <w:t>
          Статья 23. Иностранным инвесторам, действующим в СЭЗ,
гарантируется после выплаты налогов перевод за границу или
выплата в соответствующей валюте сумм, полученных ими в виде
прибыли, а также в связи с продажей всей или части доли в
уставном фонде предприятия с иностранными инвестициями,
выходом из него или ликвидацией предприятия.
</w:t>
      </w:r>
      <w:r>
        <w:br/>
      </w:r>
      <w:r>
        <w:rPr>
          <w:rFonts w:ascii="Times New Roman"/>
          <w:b w:val="false"/>
          <w:i w:val="false"/>
          <w:color w:val="000000"/>
          <w:sz w:val="28"/>
        </w:rPr>
        <w:t>
          Прибыли иностранных инвесторов в национальной валюте,
полученные ими в результате деятельности на территории СЭЗ
"Мангистау", могут свободно реинвестироваться и использоваться
на территории зоны, а также переводиться за границу в порядке,
предусмотренном законодательством Республики Казахстан и
настоящим Положением.
</w:t>
      </w:r>
      <w:r>
        <w:br/>
      </w:r>
      <w:r>
        <w:rPr>
          <w:rFonts w:ascii="Times New Roman"/>
          <w:b w:val="false"/>
          <w:i w:val="false"/>
          <w:color w:val="000000"/>
          <w:sz w:val="28"/>
        </w:rPr>
        <w:t>
          Статья 24. Споры между хозяйствующими субъектами и
административным советом СЭЗ "Мангистау" рассматриваются в
органах суда и арбитражного суда Республики Казахстан или
по договоренности сторон в третейском суде.
</w:t>
      </w:r>
      <w:r>
        <w:br/>
      </w:r>
      <w:r>
        <w:rPr>
          <w:rFonts w:ascii="Times New Roman"/>
          <w:b w:val="false"/>
          <w:i w:val="false"/>
          <w:color w:val="000000"/>
          <w:sz w:val="28"/>
        </w:rPr>
        <w:t>
          Статья 25. Отечественные и иностранные инвесторы,
зарегистрированные в СЭЗ "Мангистау", обладают правом
субаренды имущества и имущественных прав и переуступки прав
пользования по обоюдному соглашению сторон, подписавших
арендное соглашение, или их правопреемников.
</w:t>
      </w:r>
      <w:r>
        <w:br/>
      </w:r>
      <w:r>
        <w:rPr>
          <w:rFonts w:ascii="Times New Roman"/>
          <w:b w:val="false"/>
          <w:i w:val="false"/>
          <w:color w:val="000000"/>
          <w:sz w:val="28"/>
        </w:rPr>
        <w:t>
          Пересмотр арендных соглашений с отечественными и
иностранными инвесторами на пользование землей и другими
природными ресурсами, зданиями, сооружениями, оборудованием,
промышленными и другими предприятиями допускается только по
обоюдному согласию подписавших эти соглашения сторон или их
правопреемников, либо по решению суда или арбитражного суда.
</w:t>
      </w:r>
      <w:r>
        <w:br/>
      </w:r>
      <w:r>
        <w:rPr>
          <w:rFonts w:ascii="Times New Roman"/>
          <w:b w:val="false"/>
          <w:i w:val="false"/>
          <w:color w:val="000000"/>
          <w:sz w:val="28"/>
        </w:rPr>
        <w:t>
          Статья 26. Права пользования и собственное имущество
инвесторов могут использоваться ими в качестве залогового
обеспечения всех видов обязательств, включая привлечение
заемных валютных средств, в соответствии с Законом Республики
Казахстан "О залоге". 
</w:t>
      </w:r>
      <w:r>
        <w:br/>
      </w:r>
      <w:r>
        <w:rPr>
          <w:rFonts w:ascii="Times New Roman"/>
          <w:b w:val="false"/>
          <w:i w:val="false"/>
          <w:color w:val="000000"/>
          <w:sz w:val="28"/>
        </w:rPr>
        <w:t>
          Статья 27. Административный совет СЭЗ имеет право в
установленном порядке предоставлять льготы отечественным и 
иностранным юридическим лицам и гражданам, зарегистрированным 
и осуществляющим хозяйственную и иную коммерческую деятельность 
в зоне:
</w:t>
      </w:r>
      <w:r>
        <w:br/>
      </w:r>
      <w:r>
        <w:rPr>
          <w:rFonts w:ascii="Times New Roman"/>
          <w:b w:val="false"/>
          <w:i w:val="false"/>
          <w:color w:val="000000"/>
          <w:sz w:val="28"/>
        </w:rPr>
        <w:t>
          разрешать нормы ускоренной (до 20 процентов в год)
амортизации по отдельным группам основных производственных
фондов;
</w:t>
      </w:r>
      <w:r>
        <w:br/>
      </w:r>
      <w:r>
        <w:rPr>
          <w:rFonts w:ascii="Times New Roman"/>
          <w:b w:val="false"/>
          <w:i w:val="false"/>
          <w:color w:val="000000"/>
          <w:sz w:val="28"/>
        </w:rPr>
        <w:t>
          (абзац четвертый) вводить пониженные ставки платы за 
пользование землей и приобретенной недвижимостью, а также тарифы 
за коммунальные и транспортные услуги;   
</w:t>
      </w:r>
      <w:r>
        <w:br/>
      </w:r>
      <w:r>
        <w:rPr>
          <w:rFonts w:ascii="Times New Roman"/>
          <w:b w:val="false"/>
          <w:i w:val="false"/>
          <w:color w:val="000000"/>
          <w:sz w:val="28"/>
        </w:rPr>
        <w:t>
          предоставлять субсидии на создание новых рабочих мест,
ведение совместных научно-изыскательских разработок в 
сотрудничестве с местными исследовательскими учреждениями;
</w:t>
      </w:r>
      <w:r>
        <w:br/>
      </w:r>
      <w:r>
        <w:rPr>
          <w:rFonts w:ascii="Times New Roman"/>
          <w:b w:val="false"/>
          <w:i w:val="false"/>
          <w:color w:val="000000"/>
          <w:sz w:val="28"/>
        </w:rPr>
        <w:t>
          выдавать гарантии по займам и кредитам, получаемым у
банков и других юридических лиц, расположенных с СЭЗ "Мангистау";
</w:t>
      </w:r>
      <w:r>
        <w:br/>
      </w:r>
      <w:r>
        <w:rPr>
          <w:rFonts w:ascii="Times New Roman"/>
          <w:b w:val="false"/>
          <w:i w:val="false"/>
          <w:color w:val="000000"/>
          <w:sz w:val="28"/>
        </w:rPr>
        <w:t>
          разрешать выпуск облигаций для прямого финансирования
строительства новых предприятий;
</w:t>
      </w:r>
      <w:r>
        <w:br/>
      </w:r>
      <w:r>
        <w:rPr>
          <w:rFonts w:ascii="Times New Roman"/>
          <w:b w:val="false"/>
          <w:i w:val="false"/>
          <w:color w:val="000000"/>
          <w:sz w:val="28"/>
        </w:rPr>
        <w:t>
          разрешать льготное или бесплатное пользование объектами
инфраструктуры.
&lt;*&gt;
</w:t>
      </w:r>
      <w:r>
        <w:br/>
      </w:r>
      <w:r>
        <w:rPr>
          <w:rFonts w:ascii="Times New Roman"/>
          <w:b w:val="false"/>
          <w:i w:val="false"/>
          <w:color w:val="000000"/>
          <w:sz w:val="28"/>
        </w:rPr>
        <w:t>
          Сноска. В статью 27 внесены изменения - постановлением КМ РК
от 2 августа 1995 г. N 1069.
</w:t>
      </w:r>
      <w:r>
        <w:br/>
      </w:r>
      <w:r>
        <w:rPr>
          <w:rFonts w:ascii="Times New Roman"/>
          <w:b w:val="false"/>
          <w:i w:val="false"/>
          <w:color w:val="000000"/>
          <w:sz w:val="28"/>
        </w:rPr>
        <w:t>
          Статья 28. Административный совет обеспечивает на
территории СЭЗ "Мангистау" правила природопользования, охраны
окружающей природной среды, санитарно-гигиенические и
противоэпидемические правила, уровень предельно допускаемых
концентраций вредных веществ, радиации, вибрации, шума и т.д.,
устанавливаемые соответствующими законодательными и
нормативными актами Республики Казахстан, обязательными для
исполнения всеми органами управления и хозяйствующими
субъектами на территории СЭЗ "Мангистау".
</w:t>
      </w:r>
      <w:r>
        <w:br/>
      </w:r>
      <w:r>
        <w:rPr>
          <w:rFonts w:ascii="Times New Roman"/>
          <w:b w:val="false"/>
          <w:i w:val="false"/>
          <w:color w:val="000000"/>
          <w:sz w:val="28"/>
        </w:rPr>
        <w:t>
          Принятию хозяйственных решений, связанных с природопользованием,
должна предшествовать государственная экологическая, 
санитарно-гигиеническая экспертиза проектов или соответствующих
ресурсных обоснований.
</w:t>
      </w:r>
      <w:r>
        <w:br/>
      </w:r>
      <w:r>
        <w:rPr>
          <w:rFonts w:ascii="Times New Roman"/>
          <w:b w:val="false"/>
          <w:i w:val="false"/>
          <w:color w:val="000000"/>
          <w:sz w:val="28"/>
        </w:rPr>
        <w:t>
          Статья 29. На предприятия, организации, учреждения,
независимо от форм собственности, расположенные на территории СЭЗ
"Мангистиу", распространяется государственная статистическая
отчетность, утверждаемая Госкомстатом Республики Казахстан, и
представление ее считается государственным информационным
налогом, осуществляемым за счет средств отправителя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Отношения собственности и условия
</w:t>
      </w:r>
      <w:r>
        <w:br/>
      </w:r>
      <w:r>
        <w:rPr>
          <w:rFonts w:ascii="Times New Roman"/>
          <w:b w:val="false"/>
          <w:i w:val="false"/>
          <w:color w:val="000000"/>
          <w:sz w:val="28"/>
        </w:rPr>
        <w:t>
                                    приватизации в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На территории СЭЗ "Мангистау" признаются и
охраняются законом все формы собственности, обеспечивается их
равноправие.
</w:t>
      </w:r>
      <w:r>
        <w:br/>
      </w:r>
      <w:r>
        <w:rPr>
          <w:rFonts w:ascii="Times New Roman"/>
          <w:b w:val="false"/>
          <w:i w:val="false"/>
          <w:color w:val="000000"/>
          <w:sz w:val="28"/>
        </w:rPr>
        <w:t>
          Земля на территории СЭЗ не подлежит продаже.
Административный совет определяет порядок предоставления прав
пользования и аренды земли и других природных ресурсов
хозяйствующим субъектам.
</w:t>
      </w:r>
      <w:r>
        <w:br/>
      </w:r>
      <w:r>
        <w:rPr>
          <w:rFonts w:ascii="Times New Roman"/>
          <w:b w:val="false"/>
          <w:i w:val="false"/>
          <w:color w:val="000000"/>
          <w:sz w:val="28"/>
        </w:rPr>
        <w:t>
          Статья 31. Функционирование объектов государственной
собственности на территории СЭЗ "Мангистау", находящихся
в собственности и под непосредственным управлением Республики
Казахстан (железнодорожный, воздушный, морской и
магистрально-трубопроводный транспорт, элементы единой
энергетической системы республики), равно как и других
объектов республиканской собственности, в том числе не
подлежащих разгосударствлению и приватизации, координируется
административным советом СЭЗ на основе договоров
сотрудничества с соответствующими республиканскими органами
управления.
</w:t>
      </w:r>
      <w:r>
        <w:br/>
      </w:r>
      <w:r>
        <w:rPr>
          <w:rFonts w:ascii="Times New Roman"/>
          <w:b w:val="false"/>
          <w:i w:val="false"/>
          <w:color w:val="000000"/>
          <w:sz w:val="28"/>
        </w:rPr>
        <w:t>
          Статья 32. Административный совет СЭЗ "Мангистау" имеет
право вносить предложения по разгосударствлению и
приватизации объектов республиканской собственности на территории
зоны в общереспубликанскую программу, разрабатываемую
Государственным комитетом Республики Казахстан по
государственному имуществу.
</w:t>
      </w:r>
      <w:r>
        <w:br/>
      </w:r>
      <w:r>
        <w:rPr>
          <w:rFonts w:ascii="Times New Roman"/>
          <w:b w:val="false"/>
          <w:i w:val="false"/>
          <w:color w:val="000000"/>
          <w:sz w:val="28"/>
        </w:rPr>
        <w:t>
          Средства, полученные в процессе разгосударствления и
приватизации объектов государственной собственности,
расположенных на территории СЭЗ, распределяются в соответствии
с законодательством Республики Казахстан.
</w:t>
      </w:r>
      <w:r>
        <w:br/>
      </w:r>
      <w:r>
        <w:rPr>
          <w:rFonts w:ascii="Times New Roman"/>
          <w:b w:val="false"/>
          <w:i w:val="false"/>
          <w:color w:val="000000"/>
          <w:sz w:val="28"/>
        </w:rPr>
        <w:t>
          В целях эффективного и целенаправленного использования
средств, полученных в ходе приватизации от реализации
принадлежащих Республике Казахстан акций (паев),
административный совет СЭЗ "Мангистау" по согласованию с
Государственным комитетом Республики Казахстан по
государственному имуществу может частично аккумулировать их
в специально создаваемом фонде экономического и социального
развития СЭЗ, а также в гарантийном валютном фонде СЭЗ.
</w:t>
      </w:r>
      <w:r>
        <w:br/>
      </w:r>
      <w:r>
        <w:rPr>
          <w:rFonts w:ascii="Times New Roman"/>
          <w:b w:val="false"/>
          <w:i w:val="false"/>
          <w:color w:val="000000"/>
          <w:sz w:val="28"/>
        </w:rPr>
        <w:t>
          Статья 33. Административный совет СЭЗ "Мангистау" может
создавать фондовую корпорацию, основной целью которой
является хозяйственное освоение природных ресурсов в пределах
территории СЭЗ. Корпорация осуществляет все виды
хозяйственной деятельности в рамках, допустимых
законодательством Республики Казахстан. Контрольный пакет акций
фондовой корпорации принадлежит Республике Казахстан. Право
распоряжения контрольным пакетом акций передается 
административному совету СЭЗ "Мангистау" по согласованию
с Государственным комитетом Республики Казахстан по
государственному имуществу.
</w:t>
      </w:r>
      <w:r>
        <w:br/>
      </w:r>
      <w:r>
        <w:rPr>
          <w:rFonts w:ascii="Times New Roman"/>
          <w:b w:val="false"/>
          <w:i w:val="false"/>
          <w:color w:val="000000"/>
          <w:sz w:val="28"/>
        </w:rPr>
        <w:t>
          Для осуществления своей деятельности корпорация может
привлекать отечественные и иностранные заемные средства,
выпускать акции и облигации для размещения в Республике
Казахстан и за ее пределами, осуществлять инвестиционную
деятельность и создавать или участвовать в создании 
предприятий и банков. Она имеет право формировать
материальные фонды, состоящие из денежных средств, земельных
участков, строений, оборудования и других материальных
ценностей и прав, и самостоятельно распоряжаться ими.
</w:t>
      </w:r>
      <w:r>
        <w:br/>
      </w:r>
      <w:r>
        <w:rPr>
          <w:rFonts w:ascii="Times New Roman"/>
          <w:b w:val="false"/>
          <w:i w:val="false"/>
          <w:color w:val="000000"/>
          <w:sz w:val="28"/>
        </w:rPr>
        <w:t>
          Финансовые операции корпорации, а также ее операции с
ценными бумагами контролируются и регулируются соответствующим
отделением Национального государственного банка Республики
Казахстан в свободной экономической зоне "Мангистау".
</w:t>
      </w:r>
      <w:r>
        <w:br/>
      </w:r>
      <w:r>
        <w:rPr>
          <w:rFonts w:ascii="Times New Roman"/>
          <w:b w:val="false"/>
          <w:i w:val="false"/>
          <w:color w:val="000000"/>
          <w:sz w:val="28"/>
        </w:rPr>
        <w:t>
          Статья 34. Административный совет СЭЗ "Мангистау"
обеспечивает регулирование разведки и разработки
месторождений природных ресурсов на территории зоны в
соответствии с Кодексом Республики Казахстан о недрах и 
переработке минерального сырья.
</w:t>
      </w:r>
      <w:r>
        <w:br/>
      </w:r>
      <w:r>
        <w:rPr>
          <w:rFonts w:ascii="Times New Roman"/>
          <w:b w:val="false"/>
          <w:i w:val="false"/>
          <w:color w:val="000000"/>
          <w:sz w:val="28"/>
        </w:rPr>
        <w:t>
          Статья 35. Хозяйственная деятельность, связанная с
использованием земельных участков, а также разведкой и
разработкой природных ресурсов на территории СЭЗ
"Мангистау", осуществляется на основе лицензий, выдаваемых
административным советом зоны в установленном законодательством
Республики Казахстан порядке.
</w:t>
      </w:r>
      <w:r>
        <w:br/>
      </w:r>
      <w:r>
        <w:rPr>
          <w:rFonts w:ascii="Times New Roman"/>
          <w:b w:val="false"/>
          <w:i w:val="false"/>
          <w:color w:val="000000"/>
          <w:sz w:val="28"/>
        </w:rPr>
        <w:t>
          В указанных лицензиях оговариваются конкретные условия
разработки месторождений полезных ископаемых, включая
виды и размеры налогов и других платежей предприятий-разработчиков. 
При определении размера платы за недра учитываются ставки 
возмещения затрат на геологоразведочные работы и воспроизводство
минерально-сырьевой базы.
</w:t>
      </w:r>
      <w:r>
        <w:br/>
      </w:r>
      <w:r>
        <w:rPr>
          <w:rFonts w:ascii="Times New Roman"/>
          <w:b w:val="false"/>
          <w:i w:val="false"/>
          <w:color w:val="000000"/>
          <w:sz w:val="28"/>
        </w:rPr>
        <w:t>
          Статья 36. Административный совет СЭЗ "Мангистау" 
утверждает порядок регулирования хозяйственной деятельности
в области эксплуатации природных ресурсов на территории СЭЗ,
предусматривающий:
</w:t>
      </w:r>
      <w:r>
        <w:br/>
      </w:r>
      <w:r>
        <w:rPr>
          <w:rFonts w:ascii="Times New Roman"/>
          <w:b w:val="false"/>
          <w:i w:val="false"/>
          <w:color w:val="000000"/>
          <w:sz w:val="28"/>
        </w:rPr>
        <w:t>
          четкое разграничение компетенций органов управления
различных уровней, исключающее противоречивость и 
неопределенность в правилах доступа к недрам и их использования;
</w:t>
      </w:r>
      <w:r>
        <w:br/>
      </w:r>
      <w:r>
        <w:rPr>
          <w:rFonts w:ascii="Times New Roman"/>
          <w:b w:val="false"/>
          <w:i w:val="false"/>
          <w:color w:val="000000"/>
          <w:sz w:val="28"/>
        </w:rPr>
        <w:t>
          равный доступ всех хозяйствующих субъектов, включая
иностранных инвесторов, к получению прав на поиск, разведку и
эксплуатацию природных ресурсов, за исключением заранее
оговоренных случаев;
</w:t>
      </w:r>
      <w:r>
        <w:br/>
      </w:r>
      <w:r>
        <w:rPr>
          <w:rFonts w:ascii="Times New Roman"/>
          <w:b w:val="false"/>
          <w:i w:val="false"/>
          <w:color w:val="000000"/>
          <w:sz w:val="28"/>
        </w:rPr>
        <w:t>
          размеры и виды платежей, определяемые в соответствии
с установленной в республике нормативно-методической
документацией, а также мировой практикой.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Налогообложение, валютный 
</w:t>
      </w:r>
      <w:r>
        <w:br/>
      </w:r>
      <w:r>
        <w:rPr>
          <w:rFonts w:ascii="Times New Roman"/>
          <w:b w:val="false"/>
          <w:i w:val="false"/>
          <w:color w:val="000000"/>
          <w:sz w:val="28"/>
        </w:rPr>
        <w:t>
                                  и финансово-кредитный механизмы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На территории СЭЗ "Мангистау" функционирует
налоговая служба, подчиненная административному совету СЭЗ,
осуществляющая все виды налоговых операций, действует налоговая
система Республики Казахстан. Контроль за соблюдением
налогового законодательства на территории зоны наряду с
административным советом осуществляют органы государственной
налоговой службы Республики Казахстан.
&lt;*&gt;
</w:t>
      </w:r>
      <w:r>
        <w:br/>
      </w:r>
      <w:r>
        <w:rPr>
          <w:rFonts w:ascii="Times New Roman"/>
          <w:b w:val="false"/>
          <w:i w:val="false"/>
          <w:color w:val="000000"/>
          <w:sz w:val="28"/>
        </w:rPr>
        <w:t>
          Сноска. Абзацы второй и третий исключены - постановлением КМ РК
от 2 августа 1995 г. N 1069.
</w:t>
      </w:r>
      <w:r>
        <w:br/>
      </w:r>
      <w:r>
        <w:rPr>
          <w:rFonts w:ascii="Times New Roman"/>
          <w:b w:val="false"/>
          <w:i w:val="false"/>
          <w:color w:val="000000"/>
          <w:sz w:val="28"/>
        </w:rPr>
        <w:t>
          Статья 38. СЭЗ "Мангистау" имеет самостоятельный бюджет
и платежный баланс.
</w:t>
      </w:r>
      <w:r>
        <w:br/>
      </w:r>
      <w:r>
        <w:rPr>
          <w:rFonts w:ascii="Times New Roman"/>
          <w:b w:val="false"/>
          <w:i w:val="false"/>
          <w:color w:val="000000"/>
          <w:sz w:val="28"/>
        </w:rPr>
        <w:t>
          СЭЗ "Мангистау" не несет ответственности по финансовым
обязательствам Республики Казахстан, равно как и республика
не несет ответственности по обязательствам СЭЗ "Мангистау"
и зарегистрированных на ее территории юридических лиц и граждан,
занимающихся индивидуальной трудовой деятельностью.
</w:t>
      </w:r>
      <w:r>
        <w:br/>
      </w:r>
      <w:r>
        <w:rPr>
          <w:rFonts w:ascii="Times New Roman"/>
          <w:b w:val="false"/>
          <w:i w:val="false"/>
          <w:color w:val="000000"/>
          <w:sz w:val="28"/>
        </w:rPr>
        <w:t>
          Статья 39. Гарантирование обязательств хозяйствующих
субъектов, зарегистрированных на территории СЭЗ "Мангистау",
осуществляется административным советом зоны, уполномоченными
банками, финансовыми компаниями, учредителями юридических лиц.
</w:t>
      </w:r>
      <w:r>
        <w:br/>
      </w:r>
      <w:r>
        <w:rPr>
          <w:rFonts w:ascii="Times New Roman"/>
          <w:b w:val="false"/>
          <w:i w:val="false"/>
          <w:color w:val="000000"/>
          <w:sz w:val="28"/>
        </w:rPr>
        <w:t>
          Статья 40. Доходная часть бюджета СЭЗ "Мангистау"
формируется в соответствии с Законом "О свободных
экономических зонах в Казахской ССР", а также с непротиворечащими
ему положениями Законов "О налоговой системе в Республике
Казахстан", и других соответствующих законов. Механизм
регулирования поступлений и платежей в бюджет зоны
устанавливается административным советом СЭЗ "Мангистау" совместно
с отделением Национального государственного банка Республики
Казахстан.
</w:t>
      </w:r>
      <w:r>
        <w:br/>
      </w:r>
      <w:r>
        <w:rPr>
          <w:rFonts w:ascii="Times New Roman"/>
          <w:b w:val="false"/>
          <w:i w:val="false"/>
          <w:color w:val="000000"/>
          <w:sz w:val="28"/>
        </w:rPr>
        <w:t>
          Административный совет СЭЗ "Мангистау" обеспечивает
представление необходимой информации, оперативной и бухгалтерской
отчетности об исполнении бюджета по единой форме и методологии,
установленным Министерством финансов Республики Казахстан.
</w:t>
      </w:r>
      <w:r>
        <w:br/>
      </w:r>
      <w:r>
        <w:rPr>
          <w:rFonts w:ascii="Times New Roman"/>
          <w:b w:val="false"/>
          <w:i w:val="false"/>
          <w:color w:val="000000"/>
          <w:sz w:val="28"/>
        </w:rPr>
        <w:t>
          Статья 41. Средства в национальной и иностранной валюте
для развития СЭЗ "Мангистау" могут также пополняться за счет
выпуска зональных облигаций, кредитов в установленном
законодательством Республики Казахстан порядке, добровольных
взносов граждан, предприятий и организаций, проведения торгов,
перечисления штрафов за нарушение правил хозяйственной
деятельности (кроме таможенных штрафов), арендных платежей и
других поступлений.
</w:t>
      </w:r>
      <w:r>
        <w:br/>
      </w:r>
      <w:r>
        <w:rPr>
          <w:rFonts w:ascii="Times New Roman"/>
          <w:b w:val="false"/>
          <w:i w:val="false"/>
          <w:color w:val="000000"/>
          <w:sz w:val="28"/>
        </w:rPr>
        <w:t>
          Статья 42. Для обеспечения устойчивого денежного обращения
в СЭЗ "Мангистау", комплексного и эффективного контроля и
управления деятельностью кредитно-финансовой системы на
территории зоны функционирует отделение Национального
государственного банка Республики Казахстан, которое подотчетно
в своей деятельности исключительно Национальному государственному
банку Республики Казахстан.
</w:t>
      </w:r>
      <w:r>
        <w:br/>
      </w:r>
      <w:r>
        <w:rPr>
          <w:rFonts w:ascii="Times New Roman"/>
          <w:b w:val="false"/>
          <w:i w:val="false"/>
          <w:color w:val="000000"/>
          <w:sz w:val="28"/>
        </w:rPr>
        <w:t>
          Статья 43. Отделение Нацгосбанка Республики Казахстан
осуществляет в установленном порядке на территории зоны
регистрацию банков и других кредитных учреждений, включая
отделения и филиалы иностранных банков и банков с иностранным
участием.
</w:t>
      </w:r>
      <w:r>
        <w:br/>
      </w:r>
      <w:r>
        <w:rPr>
          <w:rFonts w:ascii="Times New Roman"/>
          <w:b w:val="false"/>
          <w:i w:val="false"/>
          <w:color w:val="000000"/>
          <w:sz w:val="28"/>
        </w:rPr>
        <w:t>
          Статья 44. Деятельность коммерческих банков и банков с
иностранным участием лицензируется отделением Нацгосбанка
Республики Казахстан в порядке, предусмотренном Законом Республики
Казахстан "О банках и банковской деятельности в Казахской ССР".
</w:t>
      </w:r>
      <w:r>
        <w:br/>
      </w:r>
      <w:r>
        <w:rPr>
          <w:rFonts w:ascii="Times New Roman"/>
          <w:b w:val="false"/>
          <w:i w:val="false"/>
          <w:color w:val="000000"/>
          <w:sz w:val="28"/>
        </w:rPr>
        <w:t>
          Статья 45. На внутреннем рынке СЭЗ "Мангистау" в обращении
находится национальная валюта Республики Казахстан.
</w:t>
      </w:r>
      <w:r>
        <w:br/>
      </w:r>
      <w:r>
        <w:rPr>
          <w:rFonts w:ascii="Times New Roman"/>
          <w:b w:val="false"/>
          <w:i w:val="false"/>
          <w:color w:val="000000"/>
          <w:sz w:val="28"/>
        </w:rPr>
        <w:t>
          Использование иностранной валюты и платежных документов
в иностранной валюте допускается в порядке, установленном
Нацгосбанком Республики Казахстан по согласованию с
административным советом зоны.
</w:t>
      </w:r>
      <w:r>
        <w:br/>
      </w:r>
      <w:r>
        <w:rPr>
          <w:rFonts w:ascii="Times New Roman"/>
          <w:b w:val="false"/>
          <w:i w:val="false"/>
          <w:color w:val="000000"/>
          <w:sz w:val="28"/>
        </w:rPr>
        <w:t>
          Статья 46. Расчеты СЭЗ "Мангистау" c иностранными
государствами ведутся в любой валюте по согласованию сторон.
</w:t>
      </w:r>
      <w:r>
        <w:br/>
      </w:r>
      <w:r>
        <w:rPr>
          <w:rFonts w:ascii="Times New Roman"/>
          <w:b w:val="false"/>
          <w:i w:val="false"/>
          <w:color w:val="000000"/>
          <w:sz w:val="28"/>
        </w:rPr>
        <w:t>
          Статья 47. На территории СЭЗ "Мангистау" допускается
безналичное обращение иностранной валюты. Право приобретения и
осуществления расчетов в иностранной валюте в безналичной
форме распространяется на всех юридических лиц и граждан,
зарегистрированных, действующих и проживающих на территории
зоны.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Основы таможенного режима СЭЗ "Мангистау"
</w:t>
      </w:r>
      <w:r>
        <w:br/>
      </w:r>
      <w:r>
        <w:rPr>
          <w:rFonts w:ascii="Times New Roman"/>
          <w:b w:val="false"/>
          <w:i w:val="false"/>
          <w:color w:val="000000"/>
          <w:sz w:val="28"/>
        </w:rPr>
        <w:t>
                                и товарообмена с другими регионами
</w:t>
      </w:r>
      <w:r>
        <w:br/>
      </w:r>
      <w:r>
        <w:rPr>
          <w:rFonts w:ascii="Times New Roman"/>
          <w:b w:val="false"/>
          <w:i w:val="false"/>
          <w:color w:val="000000"/>
          <w:sz w:val="28"/>
        </w:rPr>
        <w:t>
                                Республики Казахстан и зарубежными 
</w:t>
      </w:r>
      <w:r>
        <w:br/>
      </w:r>
      <w:r>
        <w:rPr>
          <w:rFonts w:ascii="Times New Roman"/>
          <w:b w:val="false"/>
          <w:i w:val="false"/>
          <w:color w:val="000000"/>
          <w:sz w:val="28"/>
        </w:rPr>
        <w:t>
                                                  государствами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48. На территории СЭЗ "Мангистау" действует
особый таможенный режим.
</w:t>
      </w:r>
      <w:r>
        <w:br/>
      </w:r>
      <w:r>
        <w:rPr>
          <w:rFonts w:ascii="Times New Roman"/>
          <w:b w:val="false"/>
          <w:i w:val="false"/>
          <w:color w:val="000000"/>
          <w:sz w:val="28"/>
        </w:rPr>
        <w:t>
          Для осуществления таможенного контроля на территории СЭЗ
создается специальное таможенное управление, подчиненное
административному совету зоны.
</w:t>
      </w:r>
      <w:r>
        <w:br/>
      </w:r>
      <w:r>
        <w:rPr>
          <w:rFonts w:ascii="Times New Roman"/>
          <w:b w:val="false"/>
          <w:i w:val="false"/>
          <w:color w:val="000000"/>
          <w:sz w:val="28"/>
        </w:rPr>
        <w:t>
          Деятельность таможенного управления СЭЗ регламентируется
Законом "О свободных экономических зонах в Казахской ССР", не
противоречащим ему законодательством Республики Казахстан и
финансируется из средств бюджета СЭЗ "Мангистау".
</w:t>
      </w:r>
      <w:r>
        <w:br/>
      </w:r>
      <w:r>
        <w:rPr>
          <w:rFonts w:ascii="Times New Roman"/>
          <w:b w:val="false"/>
          <w:i w:val="false"/>
          <w:color w:val="000000"/>
          <w:sz w:val="28"/>
        </w:rPr>
        <w:t>
          Статья 49. Обмен товарами и услугами между отечественными
и иностранными хозяйствующими субъектами, находящимися как на
территории СЭЗ "Мангистау", так и вне ее, осуществляется в
любых допустимых законодательством Республики Казахстан формах
товарообменных операций.
</w:t>
      </w:r>
      <w:r>
        <w:br/>
      </w:r>
      <w:r>
        <w:rPr>
          <w:rFonts w:ascii="Times New Roman"/>
          <w:b w:val="false"/>
          <w:i w:val="false"/>
          <w:color w:val="000000"/>
          <w:sz w:val="28"/>
        </w:rPr>
        <w:t>
          Административный совет СЭЗ "Мангистау" вправе определять
перечень и квоты сырьевых товаров, вывозимых из зоны без
дополнительной переработки.
</w:t>
      </w:r>
      <w:r>
        <w:br/>
      </w:r>
      <w:r>
        <w:rPr>
          <w:rFonts w:ascii="Times New Roman"/>
          <w:b w:val="false"/>
          <w:i w:val="false"/>
          <w:color w:val="000000"/>
          <w:sz w:val="28"/>
        </w:rPr>
        <w:t>
          Статья 50. Ввоз товаров и услуг на территорию СЭЗ "Мангистау"
освобожден от ограничений за исключением случаев, когда товары
и услуги создают угрозу безопасности территории и населения,
не соответствуют экологическим и техническим стандартам,
представляют угрозу здоровью, нравственности граждан,
сохранности памятников культуры и природы.
</w:t>
      </w:r>
      <w:r>
        <w:br/>
      </w:r>
      <w:r>
        <w:rPr>
          <w:rFonts w:ascii="Times New Roman"/>
          <w:b w:val="false"/>
          <w:i w:val="false"/>
          <w:color w:val="000000"/>
          <w:sz w:val="28"/>
        </w:rPr>
        <w:t>
          Статья 51. Экспорт произведенных на территории СЭЗ "Мангистау"
товаров освобождается от квотирования и лицензирования, кроме
товаров, вывоз которых ограничивается межправительственными
соглашениями Республики Казахстан.
</w:t>
      </w:r>
      <w:r>
        <w:br/>
      </w:r>
      <w:r>
        <w:rPr>
          <w:rFonts w:ascii="Times New Roman"/>
          <w:b w:val="false"/>
          <w:i w:val="false"/>
          <w:color w:val="000000"/>
          <w:sz w:val="28"/>
        </w:rPr>
        <w:t>
          Статья 52. Импорт товаров и услуг для использования в зоне
освобождается от квот и лицензий, кроме товаров (услуг), импорт
которых осуществляется по специальным правилам и
межправительственным соглашениям Республики Казахстан.
</w:t>
      </w:r>
      <w:r>
        <w:br/>
      </w:r>
      <w:r>
        <w:rPr>
          <w:rFonts w:ascii="Times New Roman"/>
          <w:b w:val="false"/>
          <w:i w:val="false"/>
          <w:color w:val="000000"/>
          <w:sz w:val="28"/>
        </w:rPr>
        <w:t>
          Последующий реэкспорт импортируемых товаров на территорию
иных регионов Республики Казахстан и других государств
осуществляется на общих основаниях.
</w:t>
      </w:r>
      <w:r>
        <w:br/>
      </w:r>
      <w:r>
        <w:rPr>
          <w:rFonts w:ascii="Times New Roman"/>
          <w:b w:val="false"/>
          <w:i w:val="false"/>
          <w:color w:val="000000"/>
          <w:sz w:val="28"/>
        </w:rPr>
        <w:t>
          Перевозки транзитных грузов и пассажиров по территории
зоны, осуществляемые железнодорожным, авиационным и морским
транспортом, а также услуги связи и потребление электроэнергии
оплачиваются по тарифам, утвержденным Кабинетом Министров
Республики Казахстан, и не облагаются налогом и таможенными
пошлинами, устанавливаемыми административным советом зоны.
</w:t>
      </w:r>
      <w:r>
        <w:br/>
      </w:r>
      <w:r>
        <w:rPr>
          <w:rFonts w:ascii="Times New Roman"/>
          <w:b w:val="false"/>
          <w:i w:val="false"/>
          <w:color w:val="000000"/>
          <w:sz w:val="28"/>
        </w:rPr>
        <w:t>
          Экспорт и импорт товаров через территорию СЭЗ "Мангистау"
на территорию иных регионов Республики Казахстан осуществляется
без каких-либо таможенных пошлин.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Трудовые отношения в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53. В СЭЗ "Мангистау" действуют положения
законодательства о труде Республики Казахстан в части, не
противоречащей Закону "О свободных экономических зонах в
Казахской ССР".
</w:t>
      </w:r>
      <w:r>
        <w:br/>
      </w:r>
      <w:r>
        <w:rPr>
          <w:rFonts w:ascii="Times New Roman"/>
          <w:b w:val="false"/>
          <w:i w:val="false"/>
          <w:color w:val="000000"/>
          <w:sz w:val="28"/>
        </w:rPr>
        <w:t>
          Статья 54. Юридические лица и другие хозяйствующие
субъекты, зарегистрированные и осуществляющие свою деятельность
на территории СЭЗ "Мангистау", в приоритетном порядке,
определяемом административным советом зоны, привлекают для работы
на предприятиях зоны местные трудовые ресурсы и участвуют в их
обучении и переквалификации с учетом ситуации на рынке труда.
</w:t>
      </w:r>
      <w:r>
        <w:br/>
      </w:r>
      <w:r>
        <w:rPr>
          <w:rFonts w:ascii="Times New Roman"/>
          <w:b w:val="false"/>
          <w:i w:val="false"/>
          <w:color w:val="000000"/>
          <w:sz w:val="28"/>
        </w:rPr>
        <w:t>
          Часть прибыли, направляемой на обучение и переквалификацию
граждан Республики Казахстан, может по решению административного
совета СЭЗ "Мангистау" освобождаться от налогов.
</w:t>
      </w:r>
      <w:r>
        <w:br/>
      </w:r>
      <w:r>
        <w:rPr>
          <w:rFonts w:ascii="Times New Roman"/>
          <w:b w:val="false"/>
          <w:i w:val="false"/>
          <w:color w:val="000000"/>
          <w:sz w:val="28"/>
        </w:rPr>
        <w:t>
          Статья 55. Трудовые отношения, включая вопросы найма и
увольнения, режима труда и отдыха, социальных гарантий и
компенсаций, на предприятиях СЭЗ "Мангистау" регулируются
коллективными договорами (соглашениями) и индивидуальными
трудовыми договорами (контрактами).
</w:t>
      </w:r>
      <w:r>
        <w:br/>
      </w:r>
      <w:r>
        <w:rPr>
          <w:rFonts w:ascii="Times New Roman"/>
          <w:b w:val="false"/>
          <w:i w:val="false"/>
          <w:color w:val="000000"/>
          <w:sz w:val="28"/>
        </w:rPr>
        <w:t>
          Условия коллективных и индивидуальных трудовых договоров
не могут ухудшать положения работников предприятий и
организаций, зарегистрированных и действующих на территории СЭЗ
"Мангистау", по сравнению с условиями, предусмотренными
действующим законодательством Республики Казахстан.
</w:t>
      </w:r>
      <w:r>
        <w:br/>
      </w:r>
      <w:r>
        <w:rPr>
          <w:rFonts w:ascii="Times New Roman"/>
          <w:b w:val="false"/>
          <w:i w:val="false"/>
          <w:color w:val="000000"/>
          <w:sz w:val="28"/>
        </w:rPr>
        <w:t>
          Условия и размеры оплаты труда, а также другие виды
доходов работников устанавливаются предприятиями и
организациями, осуществляющими деятельность на хозрасчетной
основе, самостоятельно за счет собственных средств; бюджетными
организациями и учреждениями - за счет средств бюджета СЭЗ
"Мангистау" и местных бюджетов.
</w:t>
      </w:r>
      <w:r>
        <w:br/>
      </w:r>
      <w:r>
        <w:rPr>
          <w:rFonts w:ascii="Times New Roman"/>
          <w:b w:val="false"/>
          <w:i w:val="false"/>
          <w:color w:val="000000"/>
          <w:sz w:val="28"/>
        </w:rPr>
        <w:t>
          Вопросы оплаты труда, предоставления отпусков, пенсионного
обеспечения иностранных работников предприятий определяются
индивидуальными контрактами. Полученные этими работниками
доходы в иностранной валюте беспрепятственно переводиться
ими за границу.
</w:t>
      </w:r>
      <w:r>
        <w:br/>
      </w:r>
      <w:r>
        <w:rPr>
          <w:rFonts w:ascii="Times New Roman"/>
          <w:b w:val="false"/>
          <w:i w:val="false"/>
          <w:color w:val="000000"/>
          <w:sz w:val="28"/>
        </w:rPr>
        <w:t>
          Статья 56. Юридические лица, зарегистрированные и 
действующие на территории СЭЗ "Мангистау", имеют право за счет
создаваемых ими валютных фондов выплачивать рабочим и
специалистам заработную плату в иностранной валюте, которая
перечисляется на специальные счета в банках СЭЗ и выплачивается
путем выдачи именных чеков, кредитных карточек и других
платежных средств для использования в специализированных
магазинах зоны, а также выдается наличными владельцам этих
счетов при выезде за границу.
</w:t>
      </w:r>
      <w:r>
        <w:br/>
      </w:r>
      <w:r>
        <w:rPr>
          <w:rFonts w:ascii="Times New Roman"/>
          <w:b w:val="false"/>
          <w:i w:val="false"/>
          <w:color w:val="000000"/>
          <w:sz w:val="28"/>
        </w:rPr>
        <w:t>
          Статья 57. В СЭЗ "Мангистау" устанавливаются
индексируемые минимальная заработная плата, местные пенсии,
пособия, дотации, стипендии и другие формы социального обеспечения,
которые не могут быть ниже установленных законодательством
Республики Казахстан.
</w:t>
      </w:r>
      <w:r>
        <w:br/>
      </w:r>
      <w:r>
        <w:rPr>
          <w:rFonts w:ascii="Times New Roman"/>
          <w:b w:val="false"/>
          <w:i w:val="false"/>
          <w:color w:val="000000"/>
          <w:sz w:val="28"/>
        </w:rPr>
        <w:t>
          Размеры дополнительных выплат устанавливаются административным
советом и осуществляются из средств бюджета СЭЗ "Мангистау".
</w:t>
      </w:r>
      <w:r>
        <w:br/>
      </w:r>
      <w:r>
        <w:rPr>
          <w:rFonts w:ascii="Times New Roman"/>
          <w:b w:val="false"/>
          <w:i w:val="false"/>
          <w:color w:val="000000"/>
          <w:sz w:val="28"/>
        </w:rPr>
        <w:t>
          Статья 58. В СЭЗ "Мангистау" сохраняются льготы для
граждан, проживающих в местностях, для которых установлены
районные коэффициенты к заработной плате.
</w:t>
      </w:r>
      <w:r>
        <w:br/>
      </w:r>
      <w:r>
        <w:rPr>
          <w:rFonts w:ascii="Times New Roman"/>
          <w:b w:val="false"/>
          <w:i w:val="false"/>
          <w:color w:val="000000"/>
          <w:sz w:val="28"/>
        </w:rPr>
        <w:t>
          Финансирование этих льгот осуществляется в установленном
порядке.
</w:t>
      </w:r>
      <w:r>
        <w:br/>
      </w:r>
      <w:r>
        <w:rPr>
          <w:rFonts w:ascii="Times New Roman"/>
          <w:b w:val="false"/>
          <w:i w:val="false"/>
          <w:color w:val="000000"/>
          <w:sz w:val="28"/>
        </w:rPr>
        <w:t>
          Статья 59. В случае увольнения в связи с сокращением или
ликвидацией (реорганизацией) предприятия рабочим и служащим СЭЗ
выплачиваются пособия, предусмотренные законодательством
Республики Казахстан. 
</w:t>
      </w:r>
      <w:r>
        <w:br/>
      </w:r>
      <w:r>
        <w:rPr>
          <w:rFonts w:ascii="Times New Roman"/>
          <w:b w:val="false"/>
          <w:i w:val="false"/>
          <w:color w:val="000000"/>
          <w:sz w:val="28"/>
        </w:rPr>
        <w:t>
          Условия назначения и порядок выплаты пособия по безработице
определяются административным советом СЭЗ "Мангистау"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 Режим въезда и выезда в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60. В СЭЗ "Мангистау" действует упрощенный
режим въезда, выезда и пребывания иностранных граждан.
</w:t>
      </w:r>
      <w:r>
        <w:br/>
      </w:r>
      <w:r>
        <w:rPr>
          <w:rFonts w:ascii="Times New Roman"/>
          <w:b w:val="false"/>
          <w:i w:val="false"/>
          <w:color w:val="000000"/>
          <w:sz w:val="28"/>
        </w:rPr>
        <w:t>
          Статья 61. Юридические лица, зарегистрированные в СЭЗ
"Мангистау", имеют право самостоятельно принмать решения по
приглашению иностранных граждан и командированию
своих работников за рубеж по служебным делам без каких-либо
ограничений.
</w:t>
      </w:r>
      <w:r>
        <w:br/>
      </w:r>
      <w:r>
        <w:rPr>
          <w:rFonts w:ascii="Times New Roman"/>
          <w:b w:val="false"/>
          <w:i w:val="false"/>
          <w:color w:val="000000"/>
          <w:sz w:val="28"/>
        </w:rPr>
        <w:t>
          Представители юридических лиц, зарегистрированных в СЭЗ
"Мангистау", проживающие на ее территории граждане
пользуются правом свободного въезда на территорию зоны.
</w:t>
      </w:r>
      <w:r>
        <w:br/>
      </w:r>
      <w:r>
        <w:rPr>
          <w:rFonts w:ascii="Times New Roman"/>
          <w:b w:val="false"/>
          <w:i w:val="false"/>
          <w:color w:val="000000"/>
          <w:sz w:val="28"/>
        </w:rPr>
        <w:t>
          Статья 62. Деятельность правоохранительных органов на
территории СЭЗ "Мангистау" осуществляется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9. Изменение статуса и прекращение
</w:t>
      </w:r>
      <w:r>
        <w:br/>
      </w:r>
      <w:r>
        <w:rPr>
          <w:rFonts w:ascii="Times New Roman"/>
          <w:b w:val="false"/>
          <w:i w:val="false"/>
          <w:color w:val="000000"/>
          <w:sz w:val="28"/>
        </w:rPr>
        <w:t>
                                деятельности СЭЗ "Мангистау"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63. Изменение статуса СЭЗ "Мангистау", а также
ее ликвидация осуществляются Верховным Советом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