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a10e" w14:textId="ad8a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пpеобpазовании Казахского филиала Всесоюзного научно-исследовательского института гоpной геомеханики и маpкшейдеpского 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30 октябpя 1992 года N 911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переходом Всесоюзного научно-исследовательского
института горной геомеханики и маркшейдерского дела (ВНИМИ) под
юрисдикцию России и необходимостью проведения на территории
Казахстана большого объема исследований, специальных работ по горной
геомеханике и маркшейдерии для предприятий горной промышленности с
подготовкой нормативных документов и технологических рекомендаций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Преобразовать Казахский филиал ВНИМИ в Казахский
научно-исследовательский институт горной геомеханики и
маркшейдерского дела (КазНИМИ), включив его в состав Министерства
энергетики и топливных ресурсов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место постоянного нахождения КазНИМИ в г.Караганде.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Министерству энергетики и топливных ресурсов
Республики Казахстан в 2-месячный срок разработать и утвердить
Положение (Устав) и структуру указанного института.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КазНИМИ по заказам предприятий и организаций
выполняет профильные работы на всей территории республики, в том
числе и для предприятий, не входящих в ведение Министерства
энергетики и топливных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Финансирование института осуществлять на хозрасчетной основе
по прямым договорам с предприятиями и организациями горной
промышленности, а научных исследований перспективного и досрочного
характера - из централизованного фонда министерств и ведомств
республики, образуемого за счет отчислений предприятий на целевые
научные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Оплату труда работников института установить в соответствии 
с Законом Республики Казахстан "О предприятиях в Казахской ССР"
на контрактной и хозрасчетной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энергетики и топливных ресурсов, Министерству
промышленности Республики Казахстан, компаниям, корпорациям и
концернам, производственным объединениям и предприятиям горной
промышленности оказать содействие КазНИМИ в создании
научно-технической и экспериментальной базы, комплектовании кадров.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