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93ef" w14:textId="1ed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государственного педагогического университета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ноября 1992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образования Республики
Казахстан, согласованное с Государственным комитетом по
экономике и Министерством финансов Республики Казахстан, о
преобразовании Казахского государственного педагогического
университета имени Абая в Алма-Атинский государственный
университет имени Абая с сентября 1992 года в пределах бюджетных
ассигнований, выделенных Министерству образования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