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64fb" w14:textId="3e36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межправительственной Казахско-Пакистанской совместной комиссии по торгово-экономическому, научно-техническому и культурному сотрудничеству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ноября 1992 года N 992.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Протоколом между Правительством Республики
Казахстан и Правительством Исламской Республики Пакистан о
создании межправительственной совместной комиссии и в целях
координации работы по реализации достигнутых договоренностей и
дальнейшему развитию взаимовыгодного сотрудничества между
Республикой Казахстан и Исламской Республикой Пакистан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казахскую часть межправительственной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казахско-пакистанской совместной комиссии по торгово-экономическому,
научно-техническому и культурному сотрудничеству в составе: 
&lt;*&gt;
     Сноска. Состав комиссии изменен постановлением Кабинета 
Министров Республики Казахстан от 13 апреля 1995 г. N 459;
постановлением Правительства РК от 25 января 1996 г. N 94.
Кулибаев А.А.            - Министр строительства, жилья и
                           застройки территорий Республики 
                           Казахстан (сопредседатель комиссии)
&lt;*&gt;
     члены комиссии:
Айманов                  - заместитель Министра
Адильбек Кенжалиевич       внешнеэкономических связей
Альпиев                  - заместитель Министра культуры
Толеубек Нигметович       
Нурумова                 - заместитель Министра торговли
Раушан Есказиевна        
Токаев                   - заместитель Министра
Касымжумарт Кемелевич      иностранных дел
Маренов                  - заместитель Председателя
Тулеген Алдыкулович        Госэкономкомитета
Жаманбаев                - заместитель Председателя Правления
Ербол Кадырович            Алем Банка Казахстан
Амреева                  - заместитель председателя концерна
Клара Боранбаевна          "Казлегпром"
Суранчинова              - референт Отдела внешних связей
Гульзада Битолековна       Аппарата Президента и Кабинета
                           Министров
Хабибуллина              - главный экономист управления
Людмила Петровна           координации и развития 
                           внешнеэкономических связей МВЭС
                           (секретарь комиссии)
     2. Предоставить казахской части межправительственной
комиссии право учреждать в случае необходимости постоянные
комиссии, определять состав, функции и основные направления
их работы.
     3. Министерствам, ведомствам, главам областных, 
Алма-Атинской и Ленинской городских администраций оказывать
всемерное содействие комиссии в ее деятельности.
          Первый заместитель
           Премьер-министра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