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079" w14:textId="c76b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ноября 1992 года N 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     Кабинет Министров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на рассмотрение Президенту Республики Казахстан Договор о коллективной безопасности, подписанный в г. Ташкенте 15 мая 1992 года для направления в Верховный Совет Республики Казахстан на ратификацию.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http://www.dkb.gov.ru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Договор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настоящего Договора, именуемые в дальнейшем “государства - участники”,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декларациями о суверенитете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создание государствами - участниками собственных Вооруженных Сил,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согласованные действия в интересах обеспечения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строгого выполнения заключенных договоров, касающихся сокращения вооружений, Вооруженных Сил и укрепления мер доверия, договорились о нижеследующем.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подтверждают обязательство воздерживаться от применения силы или угрозы силой в межгосударственных отношениях. Они обязуются разрешать все разногласия между собой и другими государствами мирными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не будут вступать в военные союзы или принимать участие в каких-либо группировках государств, а также в действиях, направленных против другого государства -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в Европе и Азии системы коллективной безопасности и заключения с этой целью договоров о коллективной безопасности, к чему неуклонно будут стремиться договаривающиеся стороны, государства - участники вступят в незамедлительные консультации друг с другом с целью внесения необходимых изменений в настоящий Договор.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будут консультироваться друг с другом по всем важным вопросам международной безопасности, затрагивающим их интересы, и согласовывать по этим вопросам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угрозы безопасности, стабильности, территориальной целостности и суверенитету одного или нескольких государств-участников либо угрозы международному миру и безопасности государства-участники незамедлительно приводят в действие механизм совместных консультаций с целью координации своих позиций, вырабатывают и принимают меры по оказанию помощи таким государствам-участникам в целях устранения возникшей угрозы.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изменением, внесенным Законом РК от 28.11.2011 года </w:t>
      </w:r>
      <w:r>
        <w:rPr>
          <w:rFonts w:ascii="Times New Roman"/>
          <w:b w:val="false"/>
          <w:i w:val="false"/>
          <w:color w:val="000000"/>
          <w:sz w:val="28"/>
        </w:rPr>
        <w:t>№ 501-IV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 </w:t>
      </w:r>
      <w:r>
        <w:rPr>
          <w:rFonts w:ascii="Times New Roman"/>
          <w:b/>
          <w:i w:val="false"/>
          <w:color w:val="000000"/>
          <w:vertAlign w:val="superscript"/>
        </w:rPr>
        <w:t>1)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образуют Совет коллективной безопасности в составе Глав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Законом РК от 28.11.2011 года </w:t>
      </w:r>
      <w:r>
        <w:rPr>
          <w:rFonts w:ascii="Times New Roman"/>
          <w:b w:val="false"/>
          <w:i w:val="false"/>
          <w:color w:val="000000"/>
          <w:sz w:val="28"/>
        </w:rPr>
        <w:t>№ 501-IV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одно из государств-участников подвергнется агрессии (вооруженному нападению, угрожающему безопасности, стабильности, территориальной целостности и суверенитету), то это будет рассматриваться государствами-участниками как агрессия (вооруженное нападение, угрожающее безопасности, стабильности, территориальной целостности и суверенитету) на все государства-участники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агрессии (вооруженного нападения, угрожающего безопасности, стабильности, территориальной целостности и суверенитету) на любое из государств-участников все остальные государства-участники по просьбе этого государства-участника незамедлительно предоставят ему необходимую помощь, включая военную, а также окажут поддержку находящимися в их распоряжении средствами в порядке осуществления права на коллективную оборону в соответствии со статьей 51 Устава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на основании настоящей статьи, государства-участники незамедлительно известят Совет Безопасности Организации Объединенных Наций. При осуществлении этих мер государства-участники будут придерживаться соответствующих положений Устава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в редакции Закона РК от 28.11.2011 года </w:t>
      </w:r>
      <w:r>
        <w:rPr>
          <w:rFonts w:ascii="Times New Roman"/>
          <w:b w:val="false"/>
          <w:i w:val="false"/>
          <w:color w:val="000000"/>
          <w:sz w:val="28"/>
        </w:rPr>
        <w:t>№ 501-IV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и обеспечение совместной деятельности государств - участников в соответствии с настоящим Договором берет на себя Совет коллективной безопасности государств - участников и создаваемые им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изменением, внесенным Законом РК от 28.11.2011 года </w:t>
      </w:r>
      <w:r>
        <w:rPr>
          <w:rFonts w:ascii="Times New Roman"/>
          <w:b w:val="false"/>
          <w:i w:val="false"/>
          <w:color w:val="000000"/>
          <w:sz w:val="28"/>
        </w:rPr>
        <w:t>№ 501-IV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сил и средств системы коллективной безопасности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принимается главами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сил и средств системы коллективной безопасности за пределами территории государств-участников может осуществляться исключительно в интересах международной безопасности в соответствии с Уставом ООН и законодательством государств-участников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в редакции Закона РК от 28.11.2011 года </w:t>
      </w:r>
      <w:r>
        <w:rPr>
          <w:rFonts w:ascii="Times New Roman"/>
          <w:b w:val="false"/>
          <w:i w:val="false"/>
          <w:color w:val="000000"/>
          <w:sz w:val="28"/>
        </w:rPr>
        <w:t>№ 501-IV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функционирование объектов системы коллективной безопасности на территории государств - участников регулируется специальными соглашениями.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по другим действующим двусторонним и многосторонним договорам и соглашениям, заключенным государствами - участниками с другими государствами, а не направлен против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право государств - участников на индивидуальную и коллективную оборону от агрессии в соответствии с Уставом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обязуются не заключать международные соглашения, несовместимые с настоящим Договором.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вопросы, которые возникнут между государствами - участниками относительно толкования или применения какого-либо положения настоящего Договора, будут разрешаться совместно, в духе дружбы, взаимного уважения и взаимопонимания.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Поправки к настоящему Договору смогут вноситься по инициативе одного или нескольких государств - участников и принимаются на основе взаимного согласия.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присоединения всех заинтересованных государств, разделяющих его цели и принципы.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пять лет с последующим продлением.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Любое из государств - участников имеет право выйти из настоящего Договора, если оно поставит не менее чем за шесть месяцев в известность о своем намерении других его участников и выполнит все вытекающие в связи с выходом из настоящего Договора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каждым подписавшим его государством в соответствии с его конституционными процедурами. Ратификационные грамоты передаются на хранение Генеральному секретарю Совета коллективной безопасности (Организации Договора о коллективной безопасности), который настоящим назначается в качестве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немедленно после сдачи на хранение ратификационных грамот подписавшими его государствами - участниками.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Совершено в г. Ташкенте 15 мая 1992 года в одном подлинном экземпляре на русском языке. Подлинный экземпляр хранится в Архиве Правительства Республики Беларусь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 которое направит государствам, подписавшим настоящий Договор, его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с изменением, внесенным Законом РК от 28.11.2011 года </w:t>
      </w:r>
      <w:r>
        <w:rPr>
          <w:rFonts w:ascii="Times New Roman"/>
          <w:b w:val="false"/>
          <w:i w:val="false"/>
          <w:color w:val="000000"/>
          <w:sz w:val="28"/>
        </w:rPr>
        <w:t>№ 501-IV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Совета коллективной безопасности от 24 декабря 1993 года «О первоочередных мерах по реализации Договора о коллективной безопасности от 15 мая 1992 года» определен следующий состав Совета: «В состав Совета коллективной безопасности входят Главы государств – участников, Министры иностранных дел, Министры обороны государств – участников и Генеральный секретарь Совета коллективной безопасности. Главы государств – участников могут назначать своих полномочных представителей для участия в сессиях».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был подписан Республикой Армения, Республикой Казахстан, Кыргызской Республикой, Российской Федерацией, Республикой Таджикистан,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присоединении к Договору подписан Азербайджанской Республикой 24 сентября 1993 года, Грузией 9 декабря 1993 года, Республикой Беларусь 31 декабря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вступил в силу для Азербайджанской Республики, Республики Армения, Республики Беларусь, Грузии, Республики Казахстан, Кыргызской Республики, Российской Федерации, Республики Таджикистан, Республики Узбекистан 20 апреля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Совета министров иностранных дел государств-участников ДКБ от 5 марта 1998 года функции депозитария документов, принятых в рамках ДКБ, возложены на Секретариат Совета коллективной безопасности.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