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0b6" w14:textId="23bf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Казахстанского научно-промышленного комплекса по перспективным разработкам и производству медицинских препаратов "Биомедпрепарат"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1992 года N 1012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Казахстанского научно-промышленного
комплекса по перспективным разработкам и производству медицинских
препаратов "Биомедпрепарат" (КНПК "Биомедпрепарат") и обеспечения
населения и лечебно-профилактических учреждений республики 
лекарственными препаратами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утвержденную Министерством здравоохранения
Республики Казахстан программу развития КНПК "Биомедпрепарат"
на 1992-1995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задания по производству лекарственных препаратов
и изделий медицинского назначения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КНПК "Биомедпрепарат" обеспечить проведение
научно-исследовательских и опытно-конструкторских работ по
разработке новых препаратов медицинского, ветеринарного назначения и
средств защиты растений, реконструкцию производственных мощностей и
освоение новых технологий по их выпуску.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Госэкономкомитету, Министерству здравоохранения,
Министерству материальных ресурсов Республики Казахстан, главе
Акмолинской областной администрации с участием КНПК
"Биомедпрепарат", ПО "Прогресс" и других заинтересованных сторон
рассмотреть направления ускорения реконструкции и освоения
производственных мощностей по выпуску лекарственных препаратов. По
вопросам, требующим решения Правительства, внести предложение в
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Распространить на КНПК "Биомедпрепарат" соответствующие
льготы для предприятий отраслей оборонной промышленности,
предусмотренные постановлением Кабинета Министров Республики
Казахстан от 10 марта 1992 г. N 203 "О первоочередных мерах
по обеспечению деятельности предприятий оборонных отраслей
промышленности" (САПП Республики Казахстан, 1992 г., N 10,
ст.174).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Госэкономкомитету Республики Казахстан с целью
ускорения конверсии КНПК "Биомедпрепарат" на выпуск
жизненноважных лекарственных препаратов, сохранения кадрового,
научно-технического и производственного потенциалов предусмотреть
при уточнении Инвестиционного фонда по итогам 9 месяцев 1992 г.
выделение комплексу средств в IV квартале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Госэкономкомитету, Министерству здравоохранения Республики
Казахстан, главе Акмолинской областной администрации
предусматривать при разработке годовых проектов планов-прогнозов
выделение необходимых ассигнований для обеспечения выпуска
лекарственных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Госэкономкомитету Республики Казахстан предусмотреть
выделение КНПК "Биомедпрепарат" в 1993 году из Инвестиционного
фонда необходимых финансовых средств для реконструкций
производственных мощностей и освоения новых технологий по выпуску
лекарственных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и новых технологий Республики Казахстан
предусматривать начиная с 1993 года необходимые бюджетные
ассигнования для проведения научно-исследовательских и
опытно-конструкторских работ КНПК "Биомедпрепарат" в объеме,
выделяемом на республиканскую научно-техническую программу
"Здоровье".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материальных ресурсов Республики Казахстан
предусматривать в установленном порядке выделение
материально-технических ресурсов, необходимых для реконструкции
производственных мощностей и освоения новых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здравоохранения Республики Казахстан
совместно с Министерством внешнеэкономических связей Республики
Казахстан и КНПК "Биомедпрепарат" проработать вопрос заключения
контрактов с зарубежными фирмами по приобретению импортного
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Госэкономкомитету Республики Казахстан и Министерству
внешнеэкономических связей Республики Казахстан устанавливать
ежегодно КНПК "Биомедпрепарат" квоты по выпускаемым
лекарственным препаратам для реализации по свободным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Госэкономкомитету Республики Казахстан совместно с
Министерством здравоохранения Республики Казахстан и КНПК
"Биомедпрепарат" в месячный срок подготовить необходимые расчеты
и обоснования и внести в установленном порядке предложения по
включению комплекса в республиканскую программу конверсии
предприятий отраслей оборонной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Главе Акмолинской областной администрации оказать
необходимую помощь КНПК "Биомедпрепарат" в осуществлении
намеченных мероприятий по организации производства лекарственных
препаратов.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 Р И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  Республики Казахстан
                                 от 2 декабря 1992 года N 1012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 А Д А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по производству лекарственных препаратов и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( т а б л и ц а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