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c41" w14:textId="8e17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 г.Алма-Ате совместного предприятия по выпуску автобусов среднего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декабря 1992 года N 1025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Казахского государственного
автотранспортного концерна "Казавтотранс" и Павловского
автобусного завода Российской Федерации о создании в г.Алма-Ате на
базе Алма-Атинского авторемонтного объединения N 2 совместного
предприятия с годовой программой выпуска 1000 автобусов среднего
класса модели ПАЗ 3205.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научно-производственное объединение
"Казавтотранстехника" проведение научных, опытно-конструкторских
и проектных работ, связанных с автомобилестроением.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науки и новых технологий, Министерству
промышленности, Министерству транспорта Республики Казахстан,
Казахскому государственному автотранспортному концерну
"Казавтотранс" предусматривать выделение средств
научно-производственному объединению "Казавтотранстехника" для
проведения указанных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по экономике, Министерству
финансов, Министерству транспорта Республики Казахстан и
Республиканской контрактной корпорации "Казконтракт" предусмотреть
на 1993 год направление Казахскому государственному
автотранспортному концерну "Казавтотранс" необходимых финансовых
средств и материальных ресурсов для развития автомобилестроения.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Кабинета Министров
Республики Казахстан от 20 октября 1992 года N 884 "О создании
в г.Караганде совместного предприятия по выпуску автобусов
среднего класса".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