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19ff" w14:textId="0021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пенсионеров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декабря 1992 года N 1027.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дополнение к постановлению Кабинета Министров Республики Казахстан от 17 сентября 1992 г. N 775 "О дополнительных мерах по государственной поддержке пенсионеров", в связи с ростом цен на товары и услуги и в целях социальной защиты пенсионеров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начиная с 1 декабря 1992 г. до установления нового размера минимальной пенсии по возрасту единовременные выплаты в размере 500 рублей в месяц всем категориям неработающих пенсионеров.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сумма выплачивается независимо от других единовременных выплат, установленных ранее принятыми решениями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 1 декабря 1992 г. льготу по абонентской плате за пользование телефоном в размере 50 процентов от установленного тарифа одиноким, нуждающимся в посторонней помощи пенсионерам и другим категориям пенсионеров, получающих надбавки на уход за ними, являющимися абонентами телефонной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компенсировать Министерству связи Республики Казахстан расходы, связанные с установлением указанной льготы.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