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7199" w14:textId="0d47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социальной защиты рабочих и служащих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декабря 1992 года N 1063. Утратило силу постановлением Правительства РК от 7 июля 2006 года N 646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 Сноска. Постановление Кабинета Министров Республики Казахстан от 22 декабря 1992 года N 1063 утратило силу постановлением Правительства РК от 7 июля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дальнейшего обеспечения социальной защиты рабочих и служащих Министерства обороны Республики Казахстан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с 1 декабря 1992 г. тарифные ставки и должностные оклады рабочих и служащих воинских частей, учреждений и организаций, содержащихся за счет бюджетного финансирования, на 100 процентов без выделения дополнительных ассигнований.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