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67b1" w14:textId="8af6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Национального агентства по иностранным инвестициям Республики Казахстан&lt;*&gt; Сноска. Из текста исключены слова "инвестиционных" - постановлением КМ РК от 7 февpаля 1995 г. N 128.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23 декабря 1992 года N 1073. Утратило силу  постановлением Правительства РК от 15 июля 1996 г. N 905 ~P960905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 от 8 июня 1992 г. N 799 "О создании Национального агентства по иностранным инвестициям Республики Казахстан"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Национальное агентство по иностранным инвестициям Республики Казахстан (далее Агентство) является органом государственного управления и регулирования в сфере иностранных инвестиций и кредитов. Министерства, ведомства, местные органы управления, предприятия, организации и другие хозяйствующие субъекты в обязательном порядке согласовывают с Агентством вопросы, касающиеся иностранных инвестиций в сырьевые и базовые отрасли, приватизируемые предприятия, а также кредитов, привлекаемых под государственные гарантии.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Агентство в своей деятельности руководствуется законами Республики Казахстан, иными нормативными актами, принятыми Верховным Советом Республики Казахстан, указами, постановлениями и распоряжениями Президента Республики Казахстан, решениями Кабинета Министров Республики Казахстан, много- и двусторонними международными договорами, а также Положением об Агентстве.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функциями Агентства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и осуществление государственной политики по привлечению и использованию иностранных инвестиций и кредитов, включающей соответствующие приоритеты, стимулы и гарантии, в рамках общей политики социально-экономического развития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представление Президенту и Кабинету Министров Республики Казахстан проектов законодательных и нормативных актов по вопросам привлечения и использования иностранных инвестиций, в том числе в части предоставления дополнительных налоговых, валютных, внешнеторговых и иных льгот и гарантий иностранным инвесторам, участвующим в реализации приоритетных программ и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иностранным инвесторам в осуществлении капиталовложений в экономику страны, а также казахстанским органам управления и предприятиям, в том числе приватизируемым, - в поиске потенциальных зарубежных инвесторов, оказание им информационных, консультационных и иных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проведение, по поручению и в пределах компетенции Кабинета Министров Республики Казахстан, международных тендеров (конкурсов) на право проведения работ по разведке и разработке месторождений минеральных ресурсов, строительству и реконструкции объектов и сооружений, имеющих народнохозяйственное значение; предоставление по итогам тендера данного права иностранному партнеру;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участие в проведении экспертизы и конкурсном отборе казахстанских проектов для их последующей реализации по линии государственных инвестиционных кредитов, осуществление анализа и контроля эффективности их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по поручению Кабинета Министров Республики Казахстан интересов страны на международном уровне в области инвестиционного сотрудничества, привлечения кредитов, займов и гарантий;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регистрация иностранных инвестиций, лицензирование иностранных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связей с международными организациями и зарубежными государствами в области оказания технической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осуществлением импортных закупок товаров и услуг в счет предоставляемых зарубежными донорами (международными организациями, государствами и другими) финансовых ресурсов, а также организация соответствующей аудиторской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Министерствам, ведомствам, местным органам управления, предприятиям, организациям предоставлять по запросу Агентства данные, необходимые для разработки проектов и программ, проведения соответствующих экспертиз и тендеров.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Разрешить Агентству: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нанимать на контрактной основе в качестве консультантов и экспертов зарубежные и казахстанские юридические и физические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представительства в регионах республики и в зарубежных странах.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Пункты 6-8 признаны утратившими силу постановлением Кабинета Министров Республики Казахстан от 7 февраля 1995 г. N 128.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Министерству финансов Республики Казахстан предусмотреть необходимые ассигнования для содержания аппарата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Разрешить Агентству иметь 3 заместителей председателя, в том числе одного первого, и коллегию в составе 7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Приравнять должности заместителей председателя Агентства по условиям медицинского, бытового обеспечения и транспортного обслуживания к должностям заместителей министров.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Установить Агентству лимит служебных легковых автомобилей в количестве 4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Абзац первый пункта 11 - в редакции постановления от 16 марта 1993 г. N 200, абзац второй пункта 11 - утратил силу постановлением Кабинета Министров Республики Казахстан от 7 февраля 1995 г. N 128.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Разрешить использовать Агентству собственные (внебюджетные) средства в рублях и иностранной валюте, полученные от оказания информационных и иных услуг, для финансирования развития материально-технической базы Агентства, а также на специальные цели. Министерству финансов Республики Казахстан совместно с Агентством определить порядок использования указанных средств, предусмотрев открытие необходимых счетов.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Агентству и Министерству юстиции Республики Казахстан разработать и внести в Кабинет Министров Республики Казахстан в месячный срок предложения по разграничению функций и сфер деятельности министерств, ведомств и местных органов управления в области привлечения и использования иностранных инвестиций и кредитов и приведению в соответствие с ними ранее принятых решений Правительства. Агентству в месячный срок внести проект положения об Агентстве и предложения по изменению законодательства по иностранным инвестициям и инвестиционным кредитам.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Министерству связи Республики Казахстан по прямым договорам обеспечить Агентство необходимой телефонной, телеграфной и телефаксной связью.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Предоставить Агентству право принимать решения о выезде делегаций и специалистов в служебные командировки, на стажировку, учебу в зарубежные страны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Министерству финансов Республики Казахстан изыскать на 1992 год и предусматривать в дальнейшем выделение Агентству необходимых средств, в том числе валютных, на приобретение мебели, оборудования, литературы, инвентаря, оргтехники, канцелярских товаров и бумаги.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Пункт 18 утратил силу - постановлением КМ РК от 12 июня 1995 г. N 813.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