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4df" w14:textId="8f4d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декабря 1992 года N 1077. Утратило силу - постановлением Правительства РК от 7 августа 2000 г. N 1210 ~P001210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 создании Национальной комиссии Республики Казахстан
по делам ЮНЕСКО.
     2. Утвердить Положение о Национальной комиссии Республики
Казахстан по делам ЮНЕСКО (прилагается).
     4. Возложить на Министерство иностранных дел Республики 
Казахстан координацию деятельности Национальной комиссии Республики
Казахстан по делам ЮНЕСКО.
             Премьер-министр     
          Республики Казахстан
                                          УТВЕРЖДЕНО
                                постановлением Кабинета Министров
                                      Республики Казахстан
                                    от 24 декабря 1992г. N 1077
                    П О Л О Ж Е Н И Е
       о Национальной комиссии Республики Казахстан
                     по делам ЮНЕСКО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комиссия Республики Казахстан по делам ЮНЕСКО
(в дальнейшем Комиссия) создается при Министерстве иностранных дел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Национальной комиссии и ее состав утверждаются
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комиссия Республики Казахстан по делам ЮНЕСКО 
строит свою работу на основе Декларации о государственном
суверенитете Республики Казахстан, Конституционном Законе
Республики Казахстан "О Государственной независимости Республики
Казахстан" и уставных положений 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сферами Компетенции Национальной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образование во всем его многообразии;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социальные, гуманитарные, естественные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культура и международное культурное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массовая информация и коммуникации.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Национальную комиссию Республики Казахстан по делам ЮНЕСКО
возлагаются следующие основные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внесение в Секретариат и региональные
подразделения ЮНЕСКО предложений об участии министерств, ведомств,
организаций и специалистов Республики Казахстан в мероприятиях и
проектах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систематических консультаций с Национальными 
комиссиями ЮНЕСКО по установлению и развитию различных форм и
связей с Секретариатом ЮНЕСКО, региональными представительствами
ЮНЕСКО, национальными организациями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подготовке и проведении мероприятий ЮНЕСКО как на
территории Республики Казахстан, так и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Правительством Республики содействие в 
подготовке проектов соглашений и договоров между организациями
и учреждениями республики с региональными подразделениями ЮНЕСКО,
другими международными и неправительственными организациями,
национальными комиссиями по делам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резерва специалистов республики для работы в
Секретариате и региональных подразделениях ЮНЕСКО.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Состав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состоит из Председателя, первого заместителя,
ответственного секретаря, заместителей по направлениям деятельности,
представителей министерств, ведомств, организаций и учреждений,
средств массовой информации, а также видных деятелей науки,
культуры и образования. Состав Комиссии подлежит утверждению
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Национальной комиссии утверждается Кабинетом
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Организационные принципы работы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заседает в полном составе один раз в год. Во время
заседания заслушиваются отчеты первого заместителя Председателя и
ответственного секретаря о деятельности рабочих органов Комиссии за
истекшее время, отчеты о работе ее отдельных комитетов (комиссий),
обсуждаются перспективы развития деятельности Комиссии и
утверждается программа (план) работы ее секретариата, рабочих
органов и комиссий на предстоящий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между заседаниями Комиссии ее работой руководит бюро.
Бюро собирается по мере необходимости, но не реже одного раза
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Национальной комиссии могут создаваться комиссии по
различным проблемным направлениям. Комиссии возглавляются
заместителями Председателя Комиссии по направлениям и подотчетны
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органом Комиссии является секретариат, возглавляемый 
ответственным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секретариат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постоянной связи с Секретариатом ЮНЕСКО, его
региональными подразделениями, неправительственными организациями,
имеющими консультативный статус при ЮНЕСКО, отдельными национальными
комиссиями стран - участников ЮНЕСКО, а также с организациями
республик СНГ по делам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материалов к заседаниям Комиссии и ее бюро;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подготовки планов работы Комиссии, ее рабочих
органов и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помощи в подготовке и продвижении материалов для
публикации в изданиях ЮНЕСКО, распространение в заинтересованных
организациях информационных материалов и публикаций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организациям-исполнителям в подготовке и проведении
международных мероприятий, проводимых под эгидой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на основе предложений организаций-исполнителей
целевых программ и внесение их в Секретариат ЮНЕСКО и его
региональные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регулярное ознакомление широкой общественности республики
с деятельностью ЮНЕСКО, участием в ее деятельности Республики
Казахстан и других республик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подбор и направление специалистов республики в качестве
экспертов для работы в Секретариате ЮНЕСКО и его региональных
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Международные мероприятия, проводимые под эгидой ЮНЕСКО 
по решению Правительства республики, осуществляются за счет
поступлений от организаций, участвующих в подготовке и проведении
этих мероприятий, спонсорских взносов и средств государственного
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денежными средствами принадлежит Председателю
Национальной комиссии Республики Казахстан по делам ЮНЕСКО или по 
его поручению ответственному секретарю.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Национальной комиссии Республики Казахстан
по делам ЮНЕСКО вместе с ответственным секретарем регулярно
отчитываются на заседаниях Комиссии по вопросам использования
денежных средств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Правильность использования денежных средств Комиссии
контролируется органами, уполномоченными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 Республики Казахстан
                                 от 24 декабря 1992 года N 1077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С О С Т А В
     Национальной комиссии Республики Казахстан
              по делам ЮНЕСКО
Джолдасбеков Мырзатай  - Заместитель Премьер-министра
                         Республики Казахстан, Председатель
                         Комиссии
Токаев Касымжумарт     - заместитель Министра иностранных
Кемелевич                дел Республики Казахстан, первый
                         заместитель Председателя
Абдрахманов Серик      - президент международного
                         экологического фонда "Елiм-ай"
Атрушкевич Павел       - ректор Казахской государственной
Александрович            строительно-архитектурной академии,
                         народный депутат Республики Казахстан,
                         заместитель Председателя
Ахметов Адиль          - ректор Алма-Атинского педагогического  
Курманжанович            института иностранных языков, кандидат
                         филологических наук
Джаганова Алтыншаш     - Председатель Комитета Верховного 
Каиржановна              Совета Республики Казахстан по делам 
                         женщин, охране семьи, материнства и детства
Исагалиев Кайрат       - заведующий отделом культурного и 
                         гуманитарного сотрудничества МИД
                         Республики Казахстан
Калиев Жекен Калиевич  - президент внешнеполитической ассоциации
                         Казахстана, первый заместитель председателя
                         Республиканского общества "Книга",
                         народный депутат Республики Казахстан
Конакбаев Асылбек        председатель Казахского общества
Унербекович              Красного Полумесяца и Красного Креста
Кужамьяров Куддус      - композитор, народный артист 
                         Республики Казахстан
Нарибаев Кобжасар      - ректор Казахского государственного 
                         университета имени Аль-Фараби,
                         доктор экономических наук, профессор
Магауин Мухтар         - писатель
Сабденов Оразалы       - народный депутат Республики
                         Казахстан, доктор экономических наук, 
                         Председатель Комитета Верховного
                         Совета Республики Казахстан по вопросам 
                         развития науки и народного образования,
                         заместитель Председателя
Сарсенбаев Алтынбек    - заведующий Отделом внутренней политики
                         Аппарата Президента и Кабинета Министров 
                         Республики Казахстан
Сигаев Аширбек         - первый заместитель Министра культуры
Торебаевич               Республики Казахстан, заместитель 
                         Председателя
Султанов Куаныш        - Министр печати и массовой информации 
                         Республики Казахстан, заместитель 
                         Председателя
Тажин Марат            - первый заместитель заведующего
Мухаметказиевич          Отделом внутренней политики Аппарата              
                         Президента и Кабинета Министров
                         Республики Казахстан
Щеголихин Иван         - народный писатель Республики
Павлович                 Казахстан
Хан Гурий Борисович    - заведующий кафедрой политологии и
                         мировой политики Казахского института
                         менеджмента, экономики и прогнозирования
                       Б Ю Р О
        Национальной комиссии Республики Казахстан
                   по делам ЮНЕСКО
Джолдасбеков Мырзатай  - Председатель Комиссии
Токаев Касымжумарт     - первый заместитель Председателя
Кемелевич
Атрушкевич Павел       - заместитель Председателя, председатель
Александрович            сектора образования
Сабденов Оразалы       - заместитель Председателя, председатель
                         сектора по науке
Сигаев Аширбек         - заместитель Председателя, председатель
Торебаевич               сектора по культуре
Султанов Куаныш        - заместитель Председателя, председатель
                         сектора по печати и информации
Исагалиев Кайрат       - ответственный секретарь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