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0644" w14:textId="229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второй установки по переработке нефти ЛК-6У на Павлодарском нефтеперерабатывающем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декабря 1992 г. N 1082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На Павлодарском нефтеперерабатывающем заводе из-за отсутствия
финансовых средств и разрыва экономических связей было заморожено
строительство второй установки ЛК-6У, ввод которой позволит получать
дополнительно до 2 миллионов светлых нефтепродуктов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Учитывая значительный объем выполненных строительно-монтажных
работ и высокую степень комплектации оборудованием, в целях
скорейшего завершения строительства и обеспечения гарантированных
поставок нефти для загрузки новых мощностей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Считать целесообразным завершение строительства комплекса по
первичной переработке нефти ЛК-6У на Павлодарском
нефтеперерабатывающем заводе.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Согласиться с предложением глав Павлодарской,
Северо-Казахстанской, Кокчетавской, Кустанайской и Джамбулской
областных администраций о создании в установленном порядке на базе
строящегося комплекса по переработке нефти ЛК-6У акционерного
общества с привлечением нефтедобывающих объединений Тюменской
области как учредителей и поставщиков нефти для загрузки новой
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государственный пакет акций в учредительном
документе акционерного общества должен составлять не менее 51
процента от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Гарантировать предприятиям - акционерам нефтедобывающего
комплекса России равные права с предприятиями - акционерами
Республики Казахстан в рамках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