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0630" w14:textId="48a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денежного содержания (заработной платы) личного состава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декабря 1992 года N 1088. Утратило силу - постановлением Правительства РК от 25 декабря 1996 г. N 1620 ~P961620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 внесении изменений и дополнений в Закон Республики Казахстан "О республиканском бюджете Республики Казахстан на 1992 год" и некоторые законодательные акты Республики Казахстан", а также в целях усиления социальной защищенности работников органов внутренних дел Кабинет Министров Республики Казахстан ПОСТАНОВЛЯЕТ:       1, 2 - утратили силу постановлением Кабинета Министров Республики Казахстан от 18 мая 1994 г. N 530.       3. Утвердить условия оплаты труда работников органов внутренних дел согласно приложению N 11.       4. Сохранить ранее действующие в органах внутренних дел надбавки и доплаты за особые условия службы, профессиональное мастерство и другие выплаты стимулирующего характера согласно приложению N 12.       5. Установить, что настоящие условия оплаты труда распространяются на лиц рядового и начальствующего состава, находящихся в распоряжении органов внутренних дел, командированных за пределы республики, а также работающих в системе других министерств и ведомств, состоящих в кадрах Министерства внутренних дел, убывших на обучение в учебное заведение системы Министерства внутренних дел.       6. Предоставить право Министру внутренних дел Республики Казахстан устанавливать оклады по всем другим должностям применительно к окладам, введенным в действие настоящим постановлением (включая аппарат Управления Командующего внутренними войсками).       7. Ввести условия оплаты труда, предусмотренные настоящим постановлением, с 1 декабря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                              Приложение N 11                                  к постановлению Кабинета Министров                                         Республики Казахстан                                     от 28 декабря 1992 года N 1088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УСЛОВИЯ ОПЛАТЫ ТРУДА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работников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1. Установить процентную надбавку за непрерывную работу в органах внутренних дел лицам, не имеющим специальных воинских званий начальствующего состава, в следующих размерах (в месяц): при стаже работы          от 3   до 5 лет       - 10 процентов      -"-                   от 5   до 10 лет      - 15  -"-      -"-                   от 10  до 15 лет      - 20  -"-      -"-                   от 15  до 20 лет      - 25  -"-      -"-                       свыше 20 лет      - 30  -"-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Процентная надбавка за выслугу лет выплачивается:       - Лицам рядового и начальствующего состава, получающим должностной оклад, в том числе повышенный, и оклад по специальному воинскому званию, - к сумме этих окладов.       - Слушателям и курсантам учебных заведений МВД Республики Казахстан, получающим сохраненное денежное содержание, которым в период обучения присвоено очередное специальное воинское звание начальствующего состава, - из расчета должностного оклада по ранее занимаемой должности и оклада по персонально присвоенному специальному воинскому званию.       - Лицам, не имеющим специальных воинских званий начальствующего состава (за исключением учреждений здравоохранения, обслуживающих личный состав органов внутренних дел), надбавка за непрерывную работу в органах внутренних дел начисляется на должностной оклад, в том числе повышенный.       Медицинским работникам, не имеющим званий начальствующего состава, работающим в системе исправительно-трудовых учреждений МВД Республики Казахстан (медицинских частях, амбулаториях, здравпунктах, больницах), расположенных в сельской местности (в том числе обслуживающих личный состав), ежемесячная процентная надбавка выплачивается за первые три года непрерывной работы и за каждые последующие два года непрерывной работы в размере 10 процентов должностного оклада, но не более 40 процентов.       Пункт 1 изменен - постановлением Кабинета Министров Республики Казахстан от 18 мая 1994 г. N 530.       2. Предоставить право руководителям органов внутренних дел в пределах установленных фондов оплаты труда:       - производить награждение (премирование) работников в размере до 4 месячных окладов денежного содержания. Установить, что конкретные размеры наград (премий) максимальными размерами не ограничиваются;       - оказывать материальную помощь работникам в размере до двух месячных окладов денежного содержания в год;       - утверждать перечни должностей, по которым с учетом специфики службы ( за исключением должностей милиционеров и должностей, связанных с исполнением оперативных и следственных функций) возможно замещение женщин из числа лиц рядового и начальствующего сотава на период нахождения их в отпусках по уходу за ребенком другими работниками в качестве служащих. С принятыми в этих случаях работниками заключать срочные договоры. Указанным лицам выплачивать установленные по замещаемым должностям оклады.       Сноска. Пункт 2 дополнен абзацем - постановлением Кабинета Министров Республики Казахстан от 18 мая 1994 г. N 530.       3. Премирование руководителей органов внутренних дел производится по решению вышестоящего органа.       Министру внутренних дел, руководителям органов и подразделений системы МВД разработать и утвердить Положение о премировании.       4. Слушателям и курсантам учебных заведений, получившим в период обучения специальные воинские звания рядового и начальствующего состава, денежное содержание выплачивается:       - получающим сохраненное денежное содержание - из расчета должностного оклада по ранее занимаемой должности, оклада по персонально присвоенному специальному воинскому званию и процентной надбавки за выслугу лет;       - получающим стипендию - из расчета получаемой стипендии и оклада по персонально присвоенному специальному воинскому званию.       Сноска. Пункт 4 изменен - постановлением Кабинета Министров Республики Казахстан от 18 мая 1994 г. N 530.       5. Оплату труда работников органов внутренних дел, не имеющих специальных воинских званий, относящихся по характеру работы к соответствующим отраслям народного хозяйства (бюджетного сектора), производить по условиям, определенным для этих отраслей.       6. Разрешить работникам, не имеющим специальных воинских званий, совмещение профессий временно отсутствующих работников, а также по вакантным должностям, с оплатой за фактически выполненный объем работ, в пределах экономии фонда заработной платы высвобожденного работника.       7. Сохранить ранее действующие условия оплаты труда работников органов внутренних дел, не вошедшие в настоящее постановление.                                          Приложение N 12                                к постановлению Кабинета Министров                                       Республики Казахстан                                  от 28 декабря 1992 года N 1088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Повышения и надбавки работникам органов               внутренних дел за особые условия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Повышения должностных окладов                 за особые условия несения службы       1. Оклады (ставки) работников, не имеющих званий начальствующего состава, исправительно-трудовых колоний, отделений исправительно-трудовых колоний, исправительно-трудовых колоний-поселений, воспитательно-трудовых колоний, тюрем, а также входящих в их состав производственных предприятий, повышаются на 15 процентов. Исключение составляют работники непроизводственных отраслей (здравоохранения, просвещения, торговли, общественного питания, организаций материально-технического снабжения и сбыта, жилищно-коммунального хозяйства и охраны).       В таком же размере повышаются оклады (ставки) работников машиносчетных бюро (станций), проходящих по штатам промышленных предприятий исправительно-трудовых учреждений.       Должностные оклады работников библиотек и клубов для осужденных исправительно-трудовых учреждений и следственных изоляторов повышаются на 20 процентов.       Должностные оклады отдельных категорий работников общественного питания (заведующий столовой, шеф-повар и повар столовой для осужденных), торговли (продавец магазина для осужденных) исправительно-трудовых учреждений и следственных изоляторов, а также работников учебно-производственных мастерских следственных изоляторов, непосредственно контактирующих с осужденными, повышаются на 15 процентов.       Должностные оклады (ставки) медицинских работников, не имеющих званий начальствующего состава, исправительно-трудовых колоний (в том числе домов ребенка), исправительно-трудовых колоний-поселений, воспитательно-трудовых колоний, тюрем, следственных изоляторов, больниц для лечения осужденных повышаются на 30 процентов, фармацевтическим работникам этих учреждений - на 20 процентов, другим работникам больниц исправительно-трудовых учреждений - на 15 процентов.       2. Лицам рядового и начальствующего состава, а также лицам, не имеющим званий начальствующего состава, должностные оклады (ставки) повышаются по сравнению с окладами соответствующих работников исправительно-трудовых учреждений общего режима:       - в исправительно-трудовых колониях строгого режима - на 10 процентов;       - в исправительно-трудовых колониях особого режима - на 15 процентов.       Лицам среднего и старшего начальствующего состава, а также лицам, не имеющим званий начальствующего состава, тюрем должностные оклады (ставки) повышаются на 15 процентов.       Должностные оклады (ставки) лиц рядового и начальствующего состава, а также лиц, не имеющих званий начальствующего состава, больниц, созданных для лечения осужденных к лишению свободы, повышаются:       а) на 10 процентов:       при условии, если количество находящихся на излечении осужденных, которым приговором суда определено отбывание лишения свободы в исправительно-трудовых колониях строгого режима или особого и строгого режимов, вместе взятых, составляет более 50 процентов лимита наполнения больницы (числа койко-мест);       б) на 15 процентов:       при условии, если количество находящихся на излечении осужденных, которым приговором суда определено отбывание лишения свободы в исправительно-трудовых колониях особого режима, составляет более 50 процентов лимита наполнения больницы (число койко-мест).       Указанные выше повышения должностных окладов (ставок) лицам, не имеющим званий начальствующего состава, производятся тем работникам исправительно-трудовых учреждений, на которых распространяется повышение должностных окладов (ставок) в соответствии с пунктом I настоящего приложения.       3. Лицам рядового и начальствующего состава, а также не имеющим званий начальствующего состава, за работу в исправительно-трудовых колониях (отделениях), участках, тюрьмах, следственных изоляторах, больницах, лечебно-трудовых и учебно-производственных мастерских, специально созданных для содержания и трудового использования осужденных, и лиц, находящихся под стражей в порядке меры пресечения, больных туберкулезом, должностные оклады (ставки) выплачиваются с повышением на 15 процентов согласно перечню должностей, утвержденному руководителем учреждения, а медицинским работникам - по Перечню, утвержденному Министерством труда Республики Казахстан, для работников здравоохранения.       В таком же размере повышаются должностные оклады (ставки) работникам указанных в настоящем пункте учреждений, которые не полностью предназначены для содержания больных туберкулезом, занятым по работе с больными туберкулезом не менее 50 процентов месячной нормы рабочего времени, по перечню должностей, утвержденному руководителем учреждения.       4. Должностные оклады медицинских работников из числа начальствующего состава повышаются:       а) на 15 процентов:       - за работу в туберкулезных больницах и санаториях, а также в туберкулезных отделениях, палатах и кабинетах лечебных учреждений общего типа ;       Сноска. Повышение должностных окладов медицинских работников исправительно-трудовых колоний (отделений), участков, тюрем, следственных изоляторов, больниц, лечебно-трудовых и учебно-производственных мастерских, занятых по работе с осужденными и лицами, находящимися под стражей в порядке меры пресечения, больными туберкулезом, производится в соответствии с пунктом 3 настоящего приложения.       - за работу в отделениях и палатах для инфекционных больных и больных грибковыми заболеваниями, кабинетах инфекционных заболеваний лечебных учреждений общего типа;       - за работу в отделениях и палатах, предназначенных исключительно для госпитализации больных венерическими заболеваниями;       - за работу в рентгеновских, рентгено-флюорографических, радиологических и рентгенорадиологических отделениях, кабинетах и лабораториях;       - за работу в патологоанатомических лабораториях и отделениях (прозекторских, моргах);       - за работу в токсилогических лабораториях;       - врачам: эпидемиологам, анестезиологам-реаниматологам, бактериологам, вирусологам, радиологам, паразитологам и дезинфекционистам, работающим по специальности в лечебных учреждениях и санитарно-эпидемиологических станциях;       - медицинским работникам отделений (палат) гнойной хирургии для лечения больных с хирургическими гнойными заболеваниями и осложнениями, а также отделений: гемодиализа, рентгено-ударно-волнового дистанционного дробления камней, неврологического для больных с нарушением мозгового кровообращения.       б) на 25 процентов:       - за работу в лечебных учреждениях, отделениях, палатах, кабинетах, предназначенных для содержания и лечения психически больных; наркологических отделениях, кабинетах и палатах;       - врачам-психиатрам, врачам-психиатрам-наркологам, работающим по специальности, за исключением врачей, работающих в аппарате МВД Республики Казахстан, УВД областей и городов;       - за работу в исправительно-трудовых колониях, специально созданных для содержания и принудительного лечения осужденных, страдающих хроническим алкоголизмом и наркоманий.       Персональные списки лиц, имеющих право на повышение окладов (включая заместителей начальников исправительно-трудовых колоний по лечебно-профилактической работе и начальников медицинских частей), объявляются приказом руководителя учреждения согласно Перечню, утвержденному Министерством труда Республики Казахстан, для работников здравоохранения.       В тех случаях, когда медицинские работники имеют право на повышение должностных окладов по разным условиям вредности или опасности работы, должностные оклады повышаются на 25 процентов.       Сноска. Пункт 4 изменен - постановлением Кабинета Министров Республики Казахстан от 18 мая 1994 г. N 530.       5. Работникам отдела охраны психиатрической больницы со строгим наблюдением и надзором за лицами, в ней содержащимися, должностные оклады повышаются на 25 процентов.       Контролерам, старшим контролерам и старшим по корпусу в лечебных учреждениях общего типа, а также в следственных изоляторах и тюрьмах повышение должностных окладов на 25 процентов производится в том случае, если они заняты обслуживанием отделений, палат (камер), в которых содержатся психически больные, не менее 50 процентов месячной нормы рабочего времени.       6. Повышения должностных окладов (ставок) в каждом случае исчисляются из основного должностного оклада (ставки). Размеры повышения должностных окладов (ставок), выраженные в процентах, складываются и на сумму процентов увеличивается оклад (ставка).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Надбавки, доплаты и другие выплаты                     за особые условия службы       1. Лицам рядового и начальствующего состава выплачивается надбавка за классную квалификацию:       - имеющим звание специалиста 2 класса (медицинским работникам, имеющим II квалификационную категорию) - 5 процентов должностного оклада;       - имеющим звание специалиста I класса (медицинским работникам, имеющим I квалификационную категорию) - 7 процентов должностного оклада;       - имеющим звание специалиста I класса - наставника инским работникам, имеющим высшую квалификационную категорию) - 10 процентов должностного оклада.       Сноска. Пункт 1 в редакции постановления от 19 июля 1993 г. N 622.       2. Разрешить выплачивать руководителям и специалистам из числа лиц начальствующего состава производственных предприятий и строительных организаций МВД Республики Казахстан, занятым на работах с осужденными, а также отдельным категориям работников исправительно-трудовых колоний, исправительно-трудовых колоний-поселений, воспитательно-трудовых колоний и тюрем, присутствие которых на работе в выходные дни по условиям работы с осужденными необходимо, надбавку в размере 5 процентов должностного оклада взамен предоставления им каждого дополнительного дня отдыха, но всего не более 10 процентов в месяц, по перечню должностей, утвержденному руководителем учреждения.       Лицам, которым оклады выплачиваются с повышением за работу с вредными условиями труда, режим и по другим основаниям, данная надбавка начисляется на повышенный оклад.       Выплату надбавки производить в пределах экономии фонда оплаты труда.       В случае привлечения работников к работе более двух выходных дней в месяц им в соответствии с действующим законодательством предоставляются другие дни отдыха.       3. Милиционерам-водителям, водителям военизированной пожарной охраны, водителям-сотрудникам, инспекторам дорожного движения, а также старшим инспекторам по вождению пожарной машины, несущим службу на автомобилях, выплачивается надбавка:       - имеющим водительское удостоверение первого класса - 15 процентов должностного оклада;       - имеющим водительское удостоверение второго класса - 10 процентов должностного оклада.       4. Надбавка за особые условия службы в размере 10 процентов к должностному окладу выплачивается:       - рядовому и начальствующему составу отрядов милиции особого назначения, отрядов специального назначения системы ГУУИС;       - рядовому и начальствующему составу специализированных отрядов и частей военизированной пожарной охраны при проведении первоочередных аварийно-спасательных работ;       - за опасные для здоровья условия труда рядовому и младшему начальствующему составу изоляторов временного содержания лиц, задержанных и заключенных под стражу, строевых подразделений конвойной службы милиции, следственных изоляторов и тюрем;       - водителям-сотрудникам легковых автомобилей, оборудованных в установленном порядке абонентскими станциями комплекса "Роса-Д" с аппаратурой засекречивания гарантированной стойкости;       - за работу в медицинских вытрезвителях на должностях: начальника, заместителя начальника, инспектора-дежурного, инспектора профилактики, командира взвода, милиционера;       - рядовому и младшему начальствующему составу за несение патрульно-постовой службы со служебной собакой, выполнение работы по уходу за ней и тренировке.       При этом младшим инспекторам-кинологам указанная доплата должна производиться в тех случаях, если они, помимо своих основных служебных обязанностей, не менее половины рабочего времени заняты на несении патрульно-постовой службы со служебной собакой (по учету работы за прошлый месяц).       Денежная компенсация за уход, тренировку и кормление служебных собак, содержащихся по месту жительства, используемых в охране общественного порядка и борьбе с преступностью, производится в размере 20 процентов должностного оклада кинологов;       - рядовому и младшему начальствующему составу кавалерийских строевых подразделений милиции за несение службы и за работу по уходу за лошадью.       5. Надбавка за особые условия службы в размере 25 процентов должностного оклада выплачивается лицам рядового и начальствующего состава приемника-распределителя для несовершеннолетних, а также приемников для лиц, задержанных за бродяжничество.       6. В случае привлечения лиц рядового и начальствующего состава к работам по ликвидации чумы, туляремии, бруцеллеза и других форм заболеваний, вопрос о выплатах дополнительного денежного содержания (второго должностного оклада, суточных денег и др.) рассматривается Министерством внутренних дел республики для каждого конкретного случая эпидемии применительно к инструкции Министерства здравоохранения и Министерства финансов Республики Казахстан "О порядке расходования бюджетных ассигнований на мероприятия по борьбе с эпидемиями и оплаты командировок медицинских и других работников, направляемых на борьбу с эпидемиями".       7. Лицам рядового и начальствующего состава военизированной пожарной охраны за работу в кислородно-изолирующих противогазах на пожарах, авариях и на тренировках в задымленной среде производится дополнительная оплата в размере четырех часовых ставок за каждый час работы (одна часовая ставка в составе месячного оклада и три часовых ставки сверх оклада). Расчет производится из должностного оклада.       8. Лицам рядового и начальствующего состава, несущим службу по охране общественного порядка при чрезвычайных обстоятельствах, денежное содержание выплачивается в тройном размере.       9. Лицам начальствующего состава, состоящим в штатах шифровальных служб органов внутренних дел и занятым непосредственно на шифровальной работе, руководящему и преподавательскому составу курсов подготовки, переподготовки, усовершенствования и повышения квалификации работников шифровальных служб, работа которых связана с шифрами, за непрерывную работу в указанных службах и на курсах МВД выплачивается надбавка к должностному окладу  в следующих размерах:       - за непрерывную работу от 1 до 3 лет    - 10 процентов;       - за непрерывную работу от 3 до 6 лет    - 15 процентов;       - за непрерывную работу свыше 6 лет      - 20 процентов;       10. Работникам военно-мобилизационных подразделений производится надбавка к должностным окладам с учетом непрерывного стажа работы  в военно-мобилизационных подразделениях в следующих размерах:       - за непрерывную работу от 1 до 2 лет    - 10 процентов;       - за непрерывную работу от 2 до 4 лет    - 15 процентов;       - за непрерывную работу свыше 4 лет      - 20 процентов.       11. Работникам (в том числе и медицинским) приемников-распределителей для лиц, задержанных за бродяжничество, для несовершеннолетних, спецприемников для адмарестованных, медицинских вытрезвителей, не имеющих специальных воинских званий, выплачивается надбавка к должностным окладам в размере 25 процентов, по должности дезинфектора - 35 процентов.       12. Министром внутренних дел Республики Казахстан могут устанавливаться иные надбавки и доплаты за особые условия службы. При этом общий размер надбавок и доплат не может превышать 40 процентов месячного должностного оклада.       Сноска. Раздел "Надбавки, доплаты и другие выплаты за особые условия службы" Приложения 12 дополнен пунктом 12 - постановлением КМ РК от 15 июня 1995 г. N 829.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N 13                                к постановлению Кабинета Министров                                       Республики Казахстан                                   от 28 декабря 1992 года N 1088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