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55a0" w14:textId="0455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регулирования деятельности, связанной с производством, переработкой и реализацией драгоценных металлов, драгоценных камней и изделий из них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Президиума Верховного Совета Республики Казахстан от 7 мая 1992 года. Утратило силу - Законом РК от 9 июля  1998 г. N 276. ~Z980276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Президиум Верховного Совета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о лицензировании деятельности,
связанной с производством, переработкой и реализацией драгоценных
металлов, драгоценных камней и изделий из них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лицензированию на территории Республики
Казахстан подлежит любая предпринимательская деятельность, связанная
с производством, переработкой, реализацией, а также хранением
драгоценных металлов (включая сбор и переработку вторичных ресурсов,
лома и отходов), драгоценных камней, природного жемчуга, а также
изготовлением изделий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 вводом в действие данного Положения все ранее выданные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разрешения на вышеуказанные виды деятельности теряют свою силу, и все
юридические и физические лица обязаны получить лицензию.
     4. Положение о лицензировании деятельности, связанной с
производством, переработкой и реализацией драгоценных металлов,
драгоценных камней и изделий из них в Республике Казахстан вводится
с момента принятия.
     Председатель Верховного Совета 
         Республики Казахстан
                               Положение
         о лицензировании деятельности, связанной с производством,
       переработкой и реализацией драгоценных металлов, драгоценных
            камней и изделий из них в Республике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вводится с целью регулирования отношений,
связанных с добычей, производством драгоценных металлов, переработкой,
реализацией, хранением драгоценных металлов и драгоценных камней на 
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Лицензия является официальным документом, согласно которому
на определенных условиях и на определенный срок разрешается один или 
несколько видов деятельности, связанной с использованием драгоценных
металлов и драгоценных камней.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Лицензированию подлежат следующие виды предпринимательской
деятельности, осуществляемой юридическими и физическими лицами
Республики Казахстан, а также других государств в соответствии с
Законами "О свободе хозяйственной деятельности и развитии
предпринимательства в Казахской ССР" и "О предприятиях в Казахской
ССР":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3.1. Добыча и обогащение минерального сырья, содержащего
драгоценные металлы - золото, серебро, платина, палладий, иридий,
родий, рутений, осмий (включая попутные) и драгоценные камни -
алмазы, изумруды, рубины, сапфиры (включая попутные);
металлургическое производство драгоценных металлов (в том числе
аффинажное).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3.2. Обработка драгоценных камней - алмазов, рубинов,
изумрудов, сапфиров, а также жемчуга.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3.3. Изготовление, реставрация и ремонт изделий из драгоценных
металлов и драгоценных камней, жемчуга (включая давальческое сырье),
либо изделий с их применением.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 Хранение, скупка, прием в залог, реализация изделий из
драгоценных металлов, драгоценных камней, жемчуга, либо изделий 
с их применением.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3.5. Изготовление зуботехнической и зубопротезной продукции из 
драгоценных металлов.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3.6. Сбор и переработка лома и отходов, содержащих драгоценные
металлы и драгоценные камни.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Лицензии на виды деятельности, указанные в подпункте 3.1.
настоящего Положения, выдаются Казахским государственным 
консорциумом "Казалмаззолото".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 видам деятельности, указанным в подпункте 3.2., 3.3.,
3.4., 3.5. и 3.6. каждый хозяйствующий субъект, независимо от формы
собственности, обязан получить лицензию и пройти регистрацию в
государственной инспекции пробирного надзора Национального
государственного банка Республики Казахстан (в дальнейшем -
инспекция пробирного надзора).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получения лицензии необходимо представление следующих
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заявления установленной формы (приложение N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устава предприятия или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учредительного договора (для вновь создаваемых предприятий,
объединений, корпораций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заключения организации, осуществляющей охрану объекта, о
наличии условий, обеспечивающих сохранность драгоценных металлов и
драгоценных камней;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Консорциум "Казалмаззолото" и инспекция пробирного надзора: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7.1. При необходимости имеют право запрашивать у
республиканских министерств и ведомств, местных администраций,
банков и других органов информацию, подтверждающую достоверность
сообщаемых заявителем сведений, а также проводить предварительное
обследование предприятий, организаций, учреждений и служебных
помещений физических лиц, подавших заявки на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7.2. В 15-дневный срок с даты получения надлежащим образом
оформленных документов осуществляют их рассмотрение и принимают
обоснованное решение о выдаче лицензии или об отказе в этом
(приложения N 2 или N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Лицензия установленного образца (приложения N 4 или N 5)
выдается субъекту предпринимательской деятельности бессрочно или
на срок от 1 года до 5 лет с последующим в случае необходимости 
продлением.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Выдача лицензии производится за соответствующую оплату по
тарифам, утвержденным Национальным государственным банком Республики
Казахстан. Лицензии являются бланками строгой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Предприниматель получает право на осуществление
деятельности, подлежащей лицензированию, с момента получения и
регистрации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Лицензия не подлежит передаче другому субъекту 
предпринимательской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утери лицензии предпринимателю за дополнительную
плату выдается ее дубликат.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Лицензия не выдается или может быть аннулирована органом,
ее выдавшим, либо по решению судебных органов,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деятельность юридического или физического лица наносит вред
окружающей среде, экономическим, коммерческим и другим интересам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заявлении на выдачу лицензии представлены недостоверные
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хозяйствующим субъектом нарушаются условия и требования,
установленные для данного вида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деятельность предприятия или организации не соответствует
утвержденному уставу;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заявителем не созданы необходимые условия для сохранности
драгоценных металлов и драгоценных камней;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субъектом предпринимательской деятельности не выполняются
предписания инспекции пробирного надзора или других контролирующих
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 другим основаниям, предусмотренным законодательными
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Правоохранительные органы и налоговые инспекции при выявлении
нарушений, перечисленных в настоящем пункте, вносят в органы,
выдавшие лицензии, представления, на основании которых может быть
принято решение об аннулировании лицензий.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случае неправильного оформления документов, последние
возвращаются заявителю на доработку. Повторное рассмотрение
осуществляется в 10-дневный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 Вопросы, касающиеся выдачи лицензии, рассматриваются
с обязательным приглашением субъекта предпринимательства или его
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Заявитель вправе обжаловать принятое решение в суд в
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Поставки драгоценных металлов и драгоценных камней, а
также изделий, их содержащих, в другие суверенные государства
осуществляются в пределах квот, устанавливаемых для каждого из
этих государств в отдельности, с оплатой по ценам, согласованным
соответствующими двусторонними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За занятие без лицензии деятельностью, подлежащей
лицензированию согласно пунктов 3 и 4 настоящего Положения, субъекты
предпринимательства несут ответственность в соответствии с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Инспекции пробирного надзора и консорциуму "Казалмаззолото"
предоставлено право вносить в Главную государственную налоговую
инспекцию и другие органы государственного управления Республики
Казахстан представления об изъятии доходов, полученных от реализации
незаконно изготовленных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случае прекращения производственных процессов или
операций с драгоценными металлами и драгоценными камнями субъекты
предпринимательской деятельности обязаны в 10-дневный срок сообщить
об этом органу, выдавшему лицензию, произвести инвентаризацию
остатков незавершенного производства и сдать неиспользованные
драгоценные металлы в виде слитков, полуфабрикатов и драгоценные
камни в Гохран, а концентраты, шламы, шлихи, лом и отходы - на
предприятия, определенные консорциумом "Казалмаззолото".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При ликвидации, реорганизации субъекта предпринимательской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деятельности, изменения характера этой деятельности, а также в
случае изменения наименования, адреса, реквизитов предприятия или
смены его руководства лицензия признается недействительной и
подлежит сдаче органу, его выдавшему.
                                           Приложение N 1
                        З а я в л е н и е
         на получение лицензии на право осуществления
         предпринимательской деятельности, связанной с
             использованием драгоценных металлов и
                      драгоценных камней
"____"____________199__г.                 N______________
1. Заявитель_________________________________________________________
                 (наименование предприятия, организации, учрежд.)
_____________________________________________________________________
 имя фамилия, имя, отчество и гражданство физического лица)
_____________________________________________________________________
_____________________________________________________________________
2. Почтовый адрес____________________________________________________
_____________________________________________________________________
_____________________________________________________________________
Телефон________________Телетайп____________Телекс____________________
3. Руководитель______________________________________________________
                   (должность, фамилия, имя, отчество)
_____________________________________________________________________
4. Банковские реквизиты:
   Расчетный счет N _________________в_______________________________
                                      (наименование отделения банка)
5. Прошу выдать лицензию на право осуществления______________________
_____________________________________________________________________
_____________________________________________________________________
_____________________________________________________________________
6. Перечень прилагаемых документов:__________________________________
_____________________________________________________________________
_____________________________________________________________________
     М.П.                    Заявитель_______________________________
                                      (подпись, расшифровка подписи)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Заявление на лицензию представляется в машинописном виде в двух
экземплярах непосредственно, по почте или телефаксом. Один экземпляр
с решением возвращается заявителю. Второй экземпляр остается в
органе, выдающем лицензию, и подлежит строгому учету.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 "заявитель" указывается полное наименование субъекта
предпринимательской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 "почтовый адрес" указывается почтовый индекс, полный 
адрес заявителя, а также номер телефона, код телетайпа, телекса;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 "руководитель" указывается полностью фамилия, имя,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отчество. В случаях, когда субъектом предпринимательства является
гражданин, - строка не заполняется;
     в строке "перечень документов" перечисляются документы,
прилагаемые к заявлению согласно п.5 Положения.
     При недостатке места для указания данных в строках 
бланка-заявления, необходимая информация указывается на 
дополнительных листах со ссылкой на соответствующий номер строки 
документа.
     Дополнительные листы заверяются подписью руководителя
организации (гражданина) и скрепляются печатью. 
                                                Приложение  N 2
              КАЗАХСКИЙ ГОСУДАРСТВЕННЫЙ КОНСОРЦИУМ
                       "КАЗАЛМАЗЗОЛОТО"
                            РЕШЕНИЕ
    о выдаче лицензии на право осуществления предпринимательской 
    деятельности, связанной с добычей и обогащением минерального
    сырья, содержащего драгоценные металлы и драгоценные камни,
                производством драгоценных металлов 
1. Лицензия выдана    Вид____________Серия_________N_______________
   Дата выдачи:________________________Регистрационный номер_______
   Госпошлина в сумме________________руб. оплачена
2. Лицензия не выдана:
   Дата отказа в выдаче лицензии___________________________________
___________________________________________________________________
___________________________________________________________________
___________________________________________________________________
___________________________________________________________________
___________________________________________________________________
___________________________________________________________________
___________________________________________________________________
   Уведомление об отказе в выдаче лицензии_________________________
___________________________________________________________________
___________________________________________________________________
   Дата отправки уведомления          Исх.номер____________________
      М.П.                        Подпись лица,
                                  принявшего решение_______________
                                       Приложение N 3
     НАЦИОНАЛЬНЫЙ ГОСУДАРСТВЕННЫЙ БАНК РЕСПУБЛИКИ КАЗАХСТАН
          ГОСУДАРСТВЕННАЯ ИНСПЕКЦИЯ ПРОБИРНОГО НАДЗОРА
                        Р Е Ш Е Н И Е
           о выдаче лицензии на право осуществления
          предпринимательской деятельности, связанной
        с производством, переработкой и использованием
           драгоценных металлов и драгоценных камней
1. Лицензия выдана   Вид___________ Серия______________N____________
   Дата выдачи:____________________Регистрационный номер____________
   Госпошлина в сумме_______________________руб. оплачена
2. Лицензия не выдана:
   Дата отказа в выдаче лицензии____________________________________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Уведомление об отказе в выдаче лицензии_____________________________
____________________________________________________________________
____________________________________________________________________
Дата отправки уведомления                 Исх.номер_________________
                    Начальник государственной инспекции
                    пробирного надзора
   М.П.                                   __________________________
                                                подпись
                                       Приложение N 4
                          Герб
                  Республики Казахстан
         КАЗАХСКИЙ ГОСУДАРСТВЕННЫЙ КОНСОРЦИУМ                 
                    "КАЗАЛМАЗЗОЛОТО"  
                    Л И Ц Е Н З И Я
       на право осуществления предпринимательской                
     деятельности, связанной с добычей и обогащением
    минерального сырья, содержащего драгоценные металлы
   и драгоценные камни, производством драгоценных металлов
     Серия ___________________N____________Дата выдачи______________
Выдана______________________________________________________________
____________________________________________________________________
____________________________________________________________________
        (сведения о владельце лицензии)
Почтовый адрес______________________________________________________
____________________________________________________________________
____________________________________________________________________
Телефон___________________Телетайп_____________Телекс_______________
Настоящей лицензией разрешен следующий вид деятельности_____________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Срок действия лицензии:
Начало: "____"____________199___г. Окончание: "___"_________________
199___г.
         Подпись должностного            Владелец лицензии
         лица, выдавшего лицензию        __________________
             М.П.                           подпись
                                     Приложение N 5
                          Герб
                   Республики Казахстан  
   НАЦИОНАЛЬНЫЙ ГОСУДАРСТВЕННЫЙ БАНК РЕСПУБЛИКИ КАЗАХСТАН
        ГОСУДАРСТВЕННАЯ ИНСПЕКЦИЯ ПРОБИРНОГО НАДЗОРА
                     Л И Ц Е Н З И Я
       на право осуществления предпринимательской
       деятельности, связанной с производством,
       переработкой и использованием драгоценных
             металлов и драгоценных камней
     Серия________N___________________Дата выдачи______________
Выдана_________________________________________________________
_______________________________________________________________
_______________________________________________________________
       (сведения о владельце лицензии)
Почтовый адрес_________________________________________________
_______________________________________________________________
_______________________________________________________________
Телефон__________________Телетайп______________Телекс__________
Настоящей лицензией разрешен следующий вид деятельности________
_______________________________________________________________
_______________________________________________________________
_______________________________________________________________
_______________________________________________________________
Срок действия лицензии:
Начало: "_________"___________________199___г. Окончание:
"_____"___________________199___г.
Начальник государственной инспекции
пробирного надзора Национального
государственного банка Республики
Казахстан                                Владелец лицензии
     _______________________             ____________________
              подпись                         подпись
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