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2fe01" w14:textId="092fe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Джамбейтинского района Западно-Казахстанской области в Сырымский район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Президиума Верховного Совета Республики Казахстан от 24 сентября 1992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представлениями местных органов государственной власти и управления Западно-Казахстанской области и в целях увековечения памяти руководителя национально-освободительного движения казахского народа Сырыма Датова Президиум Верховного Совета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Переименовать Джамбейтинский район Западно-Казахстанской области в Сырымский район.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 Верховного Совета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