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d5fe" w14:textId="77fd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военных пpокуpатуp, pасположенных на теppитоpии Республики Казахстан, в единую систему оpганов пpокуpатуpы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от 7 янваpя 1992 г. N 1100-ХП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независимости Республики Казахстан" и образованием единой системы органов прокуратуры, Президиум Верховного Совета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 единую систему органов прокуратуры Республики Казахстан военные прокуратуры, расположенные на ее территории.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Генеральному прокурору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принять в подчинение расположенные на территории республики военные прокуратуры, со всей штатной численностью, имуществом, транспортом и иными материальными ценностями;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сохранить за прокурорско-следственными работниками военных прокуратур статус военнослужащих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образовать управление военных прокуратур Республики Казахстан в структуре рреспублики.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принятия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