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0a24" w14:textId="0e10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торгового представительства Республики Казахстан в Турецкой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января 1993 года N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открытием Торгового представительства Республики
Казахстан в Турецкой Республике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Торгового представительства
Республики Казахстан в Турецкой Республике в количестве 13 единиц
с годовым фондом заработной платы в сумме 94300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с 1 января 1994 г. должностной оклад в
инвалюте Торговому представителю Республики Казахстан
в Турецкой Республике в размере 1845 долларов США в месяц.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Торгового представительства
установить, исходя из оклада Торгового представителя в соответствии
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Абзац первый пункта 2 - c изменениями, внесенными
постановлением Кабинета Министров Республики Казахстан от 18
января 1994 г. N 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право Министерству внешнеэкономических связей 
Республики Казахстан утверждать штатное расписание работников
Торгового представительства Республики Казахстан в Турецкой
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отчисления на оказание медицинской помощи
сотрудникам Торгового представительства в размере 2,5 процента
от фонда их заработной платы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совместно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 Министерством внешнеэкономических связей Республики Казахстан
рассмотреть смету расходов на содержание Торгового представительства
и выделить Министерству внешнеэкономических связей Республики
Казахстан необходимые ассигнования в долларах США и в рублях.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