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473d" w14:textId="94e4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окладов по воинским званиям военнослужащим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1993 года N 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декабря 1992 года N 1040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U921040_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мерах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военнослужащих" Кабинет Министров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с 1 декабря 1992 года прилагаемые оклады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воинским званиям военнослужащих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его органов, учреждений и учебных заведений.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Утверждены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11 января 1993 года N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 К Л А Д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воинским званиям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[Таблица]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