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f726" w14:textId="194f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пенсиях на льготных условиях по возрасту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11 января 1993 года N 26. Утратило силу - постановлением Правительства РК от 3 августа 2005 года N 809 (P050809)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Установить, что при назначении гражданам пенсий на льготных условиях в соответствии с Законом Казахской ССР </w:t>
      </w:r>
      <w:r>
        <w:rPr>
          <w:rFonts w:ascii="Times New Roman"/>
          <w:b w:val="false"/>
          <w:i w:val="false"/>
          <w:color w:val="000000"/>
          <w:sz w:val="28"/>
        </w:rPr>
        <w:t xml:space="preserve">Z912100_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пенсионном обеспечении граждан в Казахской ССР" на территории Республики Казахстан до введения новых Списков применяются Списки N 1 и 2 производств, работ, профессий, должностей и показателей, дающих право на льготное пенсионное обеспечение, утвержденные постановлением Кабинета Министров СССР от 26 января 1991г. N 10 с последующими дополнениями и изменениями.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 решении отдельных вопросов в отношении конкретных лиц, предприятий, организаций и по другим проблемам льготного пенсионного обеспечения по условиям труда следует руководствоваться разъяснениями, изданными ранее Госкомтрудом СССР.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Предоставить право Министерству труда и Министерству социальной защиты населения Республики Казахстан давать разъяснения о порядке применения Списков производств, работ, профессий, должностей и показателей, дающих право на льготное пенсионное обеспечение, а также вносить дополнения и изменения в эти Списки по согласованию с Министерством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Республики Казахстан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