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7a3d" w14:textId="e8d7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численности центрального аппарата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января 1993 года № 30. Утратило силу постановлением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26.05.2011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возросшим объемом выполняемых задач и созданием новых организационных структур в центральном аппарате Министерства обороны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численность центрального аппарата Министерства обороны Республики Казахстан на 150 военнослужащих и 50 служащих, установив предельную численность работников аппарата 750 единиц (без персонала по обслуживанию зданий).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Министерству обороны Республики Казахстан право утверждать штаты аппарата Министерства обороны республики, штаты и табеля частей и учреждений Вооруженных Сил Республики Казахстан в пределах установленной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пункт 2 постановления Кабинета Министров Республики Казахстан от 2 июля 1992 г. N 575 </w:t>
      </w:r>
      <w:r>
        <w:rPr>
          <w:rFonts w:ascii="Times New Roman"/>
          <w:b w:val="false"/>
          <w:i w:val="false"/>
          <w:color w:val="000000"/>
          <w:sz w:val="28"/>
        </w:rPr>
        <w:t xml:space="preserve">P920575_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Министерстве обороны Республики Казахстан" (САПП Республики Казахстан, 1992 г., N 27, ст.413).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