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85f7" w14:textId="8688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января 1993 года № 65. Утратило силу постановлением Правительства Республики Казахстан от 26 мая 2011 года № 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26.05.2011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Министру обороны Республики Казахстан право по согласованию с Министерством финансов Республики Казахстан устанавливать должностные оклады по нетиповым должностям центрального аппарата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3 постановления Кабинета Министров Республики Казахстан от 2 июля 1992г.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1992г., N 27, ст.413).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