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4b91" w14:textId="ca24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укреплении органов внутренних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января 1993 года N 78.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надлежащего обеспечения конституционных прав и защиты граждан республики от преступных посягательств на их жизнь, здоровье и собственность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внутренних дел Республики Казахстан дополнительно штатную численность в количестве 3119 единиц.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предусмотреть выделение на 1993 и последующие годы необходимых ассигнований для содержания дополнительной штатной численности Министерства внутренних дел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