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5dcfb" w14:textId="bd5dc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опубликования актов Президента Республики Казахстан, постановлений Кабинета Министров Республики Казахстан, межгосударственных и межправительственных соглашений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15 февраля 1993 г. N 115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Считать целесообразным с 1 января 1993 г. выпуск сборника "Собрание актов Президента Республики Казахстан и Правительства Республики Казахстан" (САПП Республики Казахстан) периодичностью не менее двух раз в месяц, на казахском и русском языках, в одной брошюре объемом до 5 печатных 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в сборнике "Собрание актов Президента Республики Казахстан и Правительства Республики Казахстан" публикуются указы, постановления и распоряжения Президента, постановления Кабинета Министров, межгосударственные и межправительственные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Помещаемый в сборнике акт имеет свой порядковый номер.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Возложить функции издателя сборника на Управление делами и Общий отдел, отбор материалов, подлежащих опубликованию, - на Юридический отдел Аппарата Президента и Кабинета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Ответственность за комплектование материалов, качество издания возложить на Редакцию сборника "Собрание актов Президента Республики Казахстан и Правительства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связи Республики Казахстан и его органам на местах организовать ежегодную подписку и экспедирование сборника "Собрание актов Президента Республики Казахстан и Правительства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Главам областных, Алма-Атинской и Ленинской городских администраций, государственным комитетам, министерствам и ведомствам республики оказывать необходимое содействие в пропаганде и проведении подписки на указанный сборник.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Указы, постановления, распоряжения Президента Республики Казахстан, постановления Кабинета Министров Республики Казахстан, а также государственные и межправительственные соглашения при необходимости могут быть опубликованы в газетах и в иных органах печати, обнародованы по телевидению, радио, переданы по телеграфу, телефаксу, разосланы сооответствующим государственным и другим организациям. Подбор и подготовку таких публикаций осуществляют Общий отдел и Служба Пресс-секретаря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5 с изменениями - внесенными Постановлением Кабинета Министров Республики Казахстан от 21 июля 1994 г. N 825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Не подлежат публикации акты Президента Республики Казахстан, Кабинета Министров Республики Казахстан, содержащие сведения, представляющие собой государственную или иную специально охраняемую законом тайну. На подлинных текстах этих документов ставятся грифы о секретности, и они в соответствующем порядке доводятся до сведения организаций и граждан, на которых распространяется их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таких актов Президента Республики Казахстан, Кабинета Министров Республики Казахстан может воспроизводиться в печатных изданиях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Указы, постановления и распоряжения Президента Республики Казахстан, постановления Кабинета Министров Республики Казахстан, распоряжения Премьер-министра Республики Казахстан, подлежащие опубликованию, в обязательном порядке направляются Общим отделом Аппарата Верховному Совету, Министерству юстиции, Министерству финансов, Государственному комитету по статистике и анализу Республики Казахстан, а также заинтересованным министерствам и другим органам государственного управления республики, организациям согласно указателям рассылки отделов-исполнителей Аппарата, готовивших вопросы.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Признать утратившим силу постановление Кабинета Министров Казахской ССР от 23 августа 1991 г. N 488 (СП КазССР, 1991 г. N 20, ст. 137).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