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7533" w14:textId="da67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должностных окладах работников Комитета государственного финансового контроля при Кабинете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16 февраля 1993 г. N 116. Утратило силу  постановлением Правительства РК от 20 августа 1996 г. N 1033 ~P961033.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схему должностных окладов работников Комитета
государственного финансового контроля при Кабинете Министров
Республики Казахстан согласно таблицам N 1-5.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при 
необходимости внести на рассмотрение Кабинета Министров Республики
Казахстан предложение о выделении дополнительных ассигнований и 
фонда оплаты труда на указанные цели.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                                       Таблицы N 1, 2, 3, 4,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                                       к постановлению Кабинета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                                       Министров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                                             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                                       от 16 февраля 1993 г. N 116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                                             (Таблицы)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