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640e" w14:textId="68f6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процентных ставок по вкладам, хранящимся в учреждениях Сберегательного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февраля 1993 г. N 121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заинтересованности граждан в хранении своих сбережений в учреждениях Сберегательного банка Республики Казахстан и обеспечения защиты интересов вкладчиков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 1 марта 1993 г. в среднем не менее чем в два раза процентные ставки по вкладам населения, хранящимся в учреждениях Сберегательного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Сберегательному банку Республики Казахстан по согласованию с Национальным банком Республики Казахстан установить конкретные размеры процентных ставок по вкладам в зависимости от сроков их хранения и определить источники покрытия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Сберегательному банку Республики Казахстан широко информировать население о повышении процентных ставок по вкладам и обеспечить качественное его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