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7cdd" w14:textId="b2d7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включении Шымкентского педагогического института имени М.О.Ауэзова в состав Туркестанского Государственного университета имени А.Ясави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24 февраля 1993 г. N 138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сети высших учебных заведений в
республике, повышения роли университетов в подготовке специалистов,
укрепления материально-технической и кадровой базы вуза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образования Республики
Казахстан, согласованное с главой Южно-Казахстанской областной
администрации, о включении Шымкентского педагогического института
имени М.О. Ауэзова в состав Туркестанского государственного 
университета имени А. Ясави с сохранением его юридической и
финансовой самостоятельности и впредь именовать его - Педагогический
институт имени М.О. Ауэзова Туркестанского государственного
университета имени А. Ясави.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образования Республики Казахстан решить все
вопросы, связанные с изменением статуса Шымкентского педагогического
института.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