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44f3" w14:textId="8ac4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создании Бакырчикского горнодобывающего совместного предприятия в Семипалатинской области Республики Казахстан, заключенного с компанией "Минпрок-Чилевич,Лимитед" (США)&lt;*&gt; Сноска. Пункты 2 и 6 утратили силу - постановлением Правительства РК от 14 декабря 1996 г. N 1541 ~P961541.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февраля 1993 года N 145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ускоренного освоения Бакырчикского золото-мышьякового месторождения на основе привлечения иностранного капитала, применения эффективной экологически чистой технологии, создания высокорентабельного производства и решения программы социально-экономического развития региона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создании Бакырчикского горнодобывающего совместного предприятия в Семипалатинской области Республики Казахстан, заключенное с компанией "Минпрок-Чилевич, Лимитед" (США).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Указом Президента Республики Казахстан от 31 августа 1991г. "О создании золотого запаса и алмазного фонда в Казахской ССР" Бакырчикскому горнодобывающему совместному предприятию предусмотреть сдачу в Гохран республики всего объема золота, производимого на совместном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постановлением Верховного Совета Республики Казахстан от 3 апреля 1993 г. "О введении в действие Закона Республики Казахстан " О золотом запасе и алмазном фонде" Мнистерству финансов Республики Казахстан ежегодно предусматривать в расходной части республиканского бюджета валютные средства для расчета с иностранным участником Бакырчикского горнодобывающего совместного предприятия за производимые им аффинированные драгоценные металлы.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Национальному банку Республики Казахстан по поручению Министерства финансов Республики Казахстан проводить соответствующие операции по оплате иностранному участнику Бакырчикского горнодобывающего совместного предприятия за сдаваемые им в Гохран драгоценные металлы в долларах США за счет средств, предусмотренных в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в редакции постановления от 12 июля 1993 г. N 595. предусмотреть валютные средства для взаиморасчетов с Бакырчикским горнодобывающим совместным предприятием за сдаваемое им в Гохран золото.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во внимание, что руды Бакырчикского месторождения являются упорными из-за наличия мышьяка и углерода и не поддаются эффективной переработке по отечественной технологии и в связи с этим на деятельность Бакырчикского горнодобывающего совместного предприятия распространяется действие Закона Республики Казахстан от 26 июня 1992г. "О внесении изменений и дополнений в Перечень продукции и услуг, при производстве и осуществлении которых предприятия, использующие иностранные инвестиции, получают льготы в соответствии со статьей 20 Закона (приложение к Закону Казахской ССР от 7 декабря 1990г. "Об иностранных инвестициях в Казахской ССР")".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Рабочей группе по подготовке Соглашения с компанией "Минпрок-Чилевич, Лимитед" (США) совместно с заинтересованными организациями в 10-дневный срок сформировать и сообщить Американской Стороне состав членов Правления Бакырчикского горнодобывающего совместного предприятия от Казахской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