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3099" w14:textId="c263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усилении ответственности за нарушения правил торговли и ущемление прав потребителей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25 февраля 1993 года № 152. Утратило силу постановлением Правительства Республики Казахстан от 18 августа 2010 года № 821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Утратило силу постановлением Правительства РК от 18.08.2010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повышения ответственности хозяйствующих субъектов и лиц, осуществляющих торговую деятельность, за реализацию товаров надлежащего качества и в соответствии с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Z913400_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защите прав потребителей"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продажа товаров в розничной торговой сети и предприятиях общественного питания на территории Республики Казахстан, независимо от ведомственной подчиненности и форм собственности, осуществляется только на основании свидетельств о государственной регистрации, выдаваемых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дислокация торговых мест, условия реализации продовольственных товаров подлежат обязательному согласованию с территориальными органами Государственного санитарного надзора, а при реализации алкогольных напитков - с местными комиссиями по борьбе с пьянством и алкоголизмом;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продукция, изготовленная и закупленная кооперативами, малыми и частными предприятиями, а также поступающая от лиц, занимающихся индивидуальной трудовой деятельностью, и из других источников для реализации в торговую сеть и предприятия общественного питания, должна иметь сертификат соответствия, выданный службой, аккредитованной в установленном порядке, либо документ, удостоверяющий ее соответствие требованиям стандартов или другой установленной нормативной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в части гарантийных сроков, сроков годности, порядка обмена, возврата товаров, а также имущественной ответственности за реализацию продукции ненадлежащего качества, установленные для предприятий государственной торговли, обязательны для соблюдения всей торговой сетью негосударственных структур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третий пункта 1 изменен - постановлением от 17 мая 1994 г. N 529. Внесены изменения - постановлением Правительства РК от 9 июля 1998 г. N 651 </w:t>
      </w:r>
      <w:r>
        <w:rPr>
          <w:rFonts w:ascii="Times New Roman"/>
          <w:b w:val="false"/>
          <w:i w:val="false"/>
          <w:color w:val="000000"/>
          <w:sz w:val="28"/>
        </w:rPr>
        <w:t xml:space="preserve">P980651_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торговли Республики Казахстан пересмотреть с учетом требований Закона Республики Казахстан "О защите прав потребителей", а также настоящего постановления и утвердить правила торговли и нормативно-техническую документацию на продукцию общественного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утвержденные указанным Министерством правила торговли и нормативно-техническая документация на продукцию общественного питания обязательны для соблюдения на территории Республики Казахстан всеми предприятиями, независимо от ведомственной принадлежности и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Возложить на Госторгинспекцию и органы Государственного санитарного надзора Республики Казахстан контроль за соблюдением правил торговли и требований, предусмотренных настоящим постановлением, всеми субъектами хозяйствования, осуществляющими торговую деятельность и общественное питание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Главам областных, Алма-Атинской и Ленинской городских администраций усилить контроль за состоянием торговли и работой частных магазинов, мелкорозничной сети и предприятий общественного питания, принадлежащих коммерческим структурам.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