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937b" w14:textId="e469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Закона Республики Казахстан "О pеспубликанском бюджете на 1993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маpта 1993 г. N 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Сохранить на 1993 год порядок образования и использования Республиканского фонда охраны недр и воспроизводства минерально-сырьевой базы, установленный постановлением Кабинета Министров Республики Казахстан от 6 октября 1992 г.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фонда охраны недр и воспроизводства минерально-сырьевой базы".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Поручить Комитету цен при Министерстве экономики совместно с Министерством финансов Республики Казахстан в месячный срок пересмотреть тарифы на воду, забираемую из водохозяйственных систем (поверхностные и подземные иточники), в целях рационального использования водных ресурсов в условиях роста цен в народном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финансов Республики Казахстан в декадный срок разработать порядок взыскания в доход бюджета разницы между экспортными ценами на нефть и ценами на нее для внутриреспубликанских поставок, внести проект постановления Кабинета Министров Республики Казахстан по этому вопросу, а также об утверждении ставок акцизов по импортным подакцизным товарам.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связи с введением в республике государственной монополии на торговлю винно-водочными изделиями и пивом, вырабатываемыми на предприятиях Республики Казахстан, предоставить право главам городских и районных администраций, наряду с предприятиями государственной торговли и потребительской кооперации, давать разрешения (лицензии) на торговлю указанной продукцией в магазинах других форм собственности там, где торговая сеть государственной торговли и потребительской кооперации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предприятиям общественного питания, независимо от форм собственности, и фирменным магазинам Государственно-кооперативного объединения пищевой промышленности "Казпищепром" осуществлять реализацию винно-водочных изделий и пива, вырабатываемых на предприятиях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Физическим лицам торговля указанной продукцией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5 изложен в редакции Постановления Кабинета Министров Республики Казахстан от 15 июня 1993 г. N 506, с изменениями, внесенными постановлением КМ РК от 31 марта 1995 г. N 372.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Коммерческими и другими негосударственными структурами продажа винно-водочных изделий и пива, завозимых из-за пределов республики производится при наличии сертификатов качества и лицензии на право торговли, выданных главами городских и районных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6 изложен в редакции Постановления Кабинета Министров Республики Казахстан от 15 июня 1993 г. N 506, с изменениями, внесенными постановлением КМ РК от 31 марта 1995 г. N 372.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Пункт 7 утратил силу - постановлением КМ РК от 15 мая 1995 г. N 678.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Возложить на Министерство внутренних дел, Министерство торговли Республики Казахстан, Комитет государственного финансового контроля и их органы на местах, глав местных администраций осуществление контроля за соблюдением порядка и правил торговли винно-водочными (алкогольными), изделиями и пивом предприятиями и организациями всех систем и ведомств, коммерческими, кооперативными и частными структурами.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8 изложен с изменениями, внесенными Постановлением Кабинета Министров Республики Казахстан от 15 июня 1993 г. N 506, с изменениями, внесенными постановлением КМ РК от 31 марта 1995 г. N 372.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Установить, что по основной деятельности управлений железных дорог, Казахского управления гражданской авиации и Министерства связи Республики Казахстан налог на прибыль уплачивается в централизованном порядке в республиканский бюджет. По остальным видам деятельности предприятий названных ведомств расчеты с бюджетом по налогу на прибыль производятся в децентрализованном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9 изложен в редакции Постановления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Министерству финансов Республики Казахстан совместно с Министерством сельского хозяйства и Комитетом цен при Министерстве экономики Республики Казахстан в декадный срок разработать и внести на утверждение Кабинета Министров Республики Казахстан порядок субсидирования сельскохозяйственных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финансов Республики Казахстан по согласованию с Национальным банком Республики Казахстан установить порядок возмещения потерь банкам в связи с предоставлением льготных кредитов населению на жилищные мероприятия и беспроцентных ссуд молодым супругам при рождении ребенка, предусмотрев в нем вопросы контроля за целевым использованием средств, выделяемых из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Предусматриваемые в республиканском бюджете на 1993 год ассигнования в сумме 80000 тыс. рублей направить на проектирование работ и мероприятий, имеющих общереспубликанское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финансов республики Казахстан в недельный срок разработать и утвердить порядок возмещения за счет республиканского бюджета разницы в ценах на хлеб и хлебобулочные изделия, муку, реализуемую взамен печеного хлеба, крупу манную, пшено и комбикорма и довести его до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сельского хозяйства Республики Казахстан по согласованию с Министерством финансов Республики Казахстан в декадный срок представить на утверждение Кабинета Министров Республики Казахстан перечень сельскохозяйственных предприятий, отпуск комбикормов которым производится по предельным отпускным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14 изложен с дополнениями, внесенными Постановлением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Министерству сельского хозяйства Республики Казахстан обеспечить целевое и рациональное использование средств, выделенных для осуществления мероприятий по оздоровлению скота совхозов и колхозов от туберкулеза и бруцеллеза, в месячный срок по согласованию с заинтересованными органами управления внести предложение по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Министерству экономики и Министерству финансов Республики Казахстан совместно с Министерством промышленности и Министерством энергетики и топливных ресурсов Республики Казахстан в двухнедельный срок разработать и утвердить порядок использования средств для государственной поддержки предприятий оборонного комплекса и освоения ими выпуска конкурентоспособной гражданской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Валютные средства, поступающие в Республиканский валютный фонд, а также выкупаемые за счет средств республиканского бюджета, направляются на финансирование мероприятий, определяемых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Выкуп иностранной валюты у Национального банка осуществляется Министерством финансов по рыночному курсу.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17 изложен в редакции Постановления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Министерству экономики, Министерству внешнеэкономических связей и Министерству финансов Республики Казахстан в месячный срок разработать и внести на утверждение Кабинета Министров Республики Казахстан порядок отпуска иностранной валюты внешнеторговым фирмам на закуп импортных товаров и ее возмещения, не допуская убыточности таких операций для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Министерству финансов и Министерству социальной защиты населения Республики Казахстан в недельный срок внести предложения по приведению в соответствие с Законом "О республиканском бюджете на 1993 год" ранее принятых нормативных документов Правительства республики по социальной защите малообеспеченных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Министерству экономики, Министерству труда, Министерству транспортного строительства, Пенсионному фонду и Фонду государственного социального страхования обеспечить обязательное представление периодической бухгалтерской отчетности о движении средств, находящихся в их ведении, внебюджетных фондов в порядке, устанавливаемом Министерством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Комитету государственного финансового контроля провести ревизию целевого использования средств Пенсионного фонда, Дорожного фонда, Фонда поддержки предпринимательства и развития конкуренции, Фонда занятости. Результаты ревизий представить на рассмотрение Кабинета Министров Республики Казахстан до 30 мая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второй пункта 20 изложен с изменениями, внесенными Постановлением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Министерству финансов и Министерству образования Республики Казахстан в двухнедельный срок утвердить порядок и условия возмещения иногородним студентам и учащимся дневного обучения высших и средних учебных заведений, слушателям подготовительных отделений высших учебных заведений стоимости льготного проезда на железнодорожном транспорте в каникулярное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Учесть, что в республиканском бюджете на 1993 год предусмотрены расходы на содержание объектов социальной сферы поселков и городов, находящихся на балансе предприятий и организаций Министерства энергетики и топливных ресурсов и Министерства промышленности. Министерству финансов Республики Казахстан в случае необходимости финансирования объектов социальной сферы других поселков и городов, нуждающихся в бюджетных средствах, внести предложения в Кабинет Министров Республики Казахстан об источниках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22 изложен с изменениями, внесенными Постановлением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Главам областных, Алматинской и Ленинской городских администраций обеспечить за счет местных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детских дошкольных учреждений сельскохозяйственных предприятий, передав их в ведение системы народного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питания учащихся 1-4 классов общеобразовательных школ с частичной компенсацией расходов на питание с 1 ноября 1993 г. из расчета 400 рублей в день на одного учащегося.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третий пункта 23 - в редакции постановления Кабинета Министров Республики Казахстан от 12 ноября 1993 г. N 1113.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Министерству науки и новых технологий в декадный срок произвести адресное распределение средств, предусмотренных в республиканском бюджете на финансирование научно-исследовательских работ и республиканских государственных научно-технических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Министерству финансов и Министерству обороны Республики Казахстан внести предложение о порялдке финансирования расходов на содержание стратегических войск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Учесть, что в составе ассигнований по Комитету национальной безопасности Республики Казахстан предусмотрены расходы на содержание Пограничных войск Республики Казахстан в сумме 19287224 тыс. рублей и на содержание Высшего командного пограничного училища - в сумме 1526246тыс. рублей. Кроме того, из общего объема финансирования Комитета национальной безопасности 1824029 тыс. рублей предусмотрено направить на капитальное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27 - в редакции постановления Кабинета Министров Республики Казахстан от 12 ноября 1993 г. N 1113.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Министерству финансов Республики Казахстан в двухнедельный срок представить Кабинету Министров Республики Казахстан адресное распределение ассигнований, предусмотренных в уточненном республиканском бюджете на 1993 год на содержание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28 изложен в редакции Постановления Кабинета Министров Республики Казахстан от 15 июня 1993 г. N 506.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Министерству финансов Республики Казахстан по согласованию с Национальным банком Республики Казахстан в месячный срок внести предложение в Кабинет Министров Республики Казахстан об установлении порядка: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размещения Государственного внутреннего займа Республики Казахстан 1992 года, условиях его погашения и выплаты доходов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продажи на аукционной основе краткосрочных ценных бумаг (казначейских векселей), условиях их обращения и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Министерству финансов по согласованию с Казсбербанком в месячный срок внести предложения в Кабинет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условиях выплаты выигрышей по Государственному внутреннему выигршному займу Республики Казахстан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порядке выплаты компенсации населению потерь от обесценения сбережений, помещенных в срочные вклады в Казсбербанке, и погашения Государственного целевого беспроцентного займа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Учесть,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резервный фонд Кабинета Министров Республики Казахстан определен в размере 19733560 тыс. рублей, из них 3000000 тыс. рублей - на финансирование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размер оборотной кассовой наличности по республиканскому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бюджету на конец 1993 года определен в сумме 4000000 тыс. рублей.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Абзац первый пункта 31 изложен с изменениями, внесенными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Кабинета Министров Республики Казахстан от 15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 N 506.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