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602b" w14:textId="44c6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лечебно-оздоровительного объединения при Кабинете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марта 1993 года N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Лечебно-оздоровительного объединения при
Кабинете Министров Республики Казахстан о создании акционерного 
общества по строительству и эксплуатации санаторного комплекса 
"Казахстан"  в г. Сочи и продолжении строительства комплекса за счет
средств учредителей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Лечебно-оздоровительному объединению при
Кабинете Министров Республики Казахстан выступить одним из
учредителей акционерного общества, созданного на базе санаторного
комплекса "Правда" Краснодарского Курортсовета в г.Сочи.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Вступительный взнос в размере 300 млн.рублей разрешить внести
за счет средств, выделенных на строительство санаторного
комплекса "Казахстан" в г.Сочи.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Выполнение функций заказчика и исполнительного органа
на территории Сочинского курортного района возложить на
межрегиональную дирекцию по строительству и эксплуатации здравниц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Минфину Республики Казахстан обеспечить выделение
средств в сумме 450 млн.рублей в первом полугодии 1993г., 
предусмотренных постановлением Кабинета Министров республики от
10.02.93 г. N 95 "Об использовании средств Инвестиционного фонда
в 1993 году".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Выделить Лечебно-оздоровительному объединению на 1993 год 
100 млн.рублей из резервного фонда Кабинета Министров Республики
Казахстан на приобретение автотранспорта для подведомственных
объединений учреждений.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