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271f" w14:textId="c822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марта 1993 года N 200. Утратило силу  постановлением Правительства РК от 19 декабря 1995 г. N 1807 ~P951807.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11 января 1993г. N 1066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U931066_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Государственного комитета Республики Казахстан по экономике"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Министерство экономики Республики Казахстан на период стабилизации экономики и выхода ее из кризиса по вопросам, отнесенным к его компетенции, принимает решения, обязательные для исполнения всеми министерствами, ведомствами, главами местных администраций, государственными концернами, холдингами, корпорациями, ассоциациями и предприятиями, независимо от их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Передать Министерству экономики Республики Казахстан следующие функции Министерства внешнеэкономических связей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стратегии, подготовка и реализация программ развития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объема государственных нужд по сводным показателям экспорта и импорта, торгового баланса в иностранной валюте и осуществление контроля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предложений о заключении международных договоров и соглашений по вопросам внешнеэкономической политики, контроль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предложений по налоговым ставкам на экспорт и импорт, тарифам и нормативам отчислений в валютные фонды для предприятий, объединений и организаций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мероприятий по увеличению производства для экспорта конкурентоспособных товаров, пользующихся спросом на мировом рынке, а также по контролю за импортом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предложений по валютно-кредитной политике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совместно с Министерством финансов и Министерством внешнеэкономических связей Республики Казахстан проверок внешнеэкономической деятельности участников внешнеэкономических связей, в том числе и за границей;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квот на экспорт и импорт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указанными функциями Министерству экономики Республики Казахстан передаются следующие права Министерства внешнеэкономических связей: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заслушивать министерства, ведомства, местные администрации, участников внешнеэкономических связей по вопросам проведения единой внешнеэкономической политики, соблюдения интересов Казахстана на внешних рынках, подготавливать и вносить соответствующие предложения в Кабинет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издавать инструкции и указания, в необходимых случаях по согласованию с другими министерствами и ведомствами, обязательные для исполнения всеми участниками внешнеэкономических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Передать Министерству экономики Республики Казахстан следующие функции Государственного комитета Республики Казахстан по антимонопольной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государственной политики по поддержке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деятельности министерств, ведомств, концернов, ассоциаций и других экономических структур по разработке и реализации программ подготовки и обучения специалистов, управленческого персонала, предпринимателей для работы в условиях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мер по созданию параллельных структур, малых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общих условий и форм государственной помощи предпринимательству, выработка соответствующих программ и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поддержки новых экономических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зарубежного опыта государственной поддержки предпринимательской деятельности и новых экономических структур и его внедрение в экономику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5 исключен - постановлением КМ РК от 9 июня 1995 г. N 809.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6 утратил силу - постановлением Правительства РК от 10 января 1996 г. N 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Министерство экономики Республики Казахстан имеет подведомственные организации и учреждения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повышения действенности государственной экономической политики на местах, координации работ по структурным преобразованиям и реализация экономической реформы установить, что в областях, городах Алматы и Ленинске действуют территориальные органы управления экономикой - управления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начальники областных, Алматинского и Ленинского городских управлений экономики назначаются соответствующими главами областных и городских администраций по согласованию с Министерством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экономики Республики Казахстан разработать в двухнедельный срок типовое положение об областном (городском) управлении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Министерство экономики Республики Казахстан участвует в формировании состава экономических служб посольств.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предельную численность работников центрального аппарата Министерства экономики Республики Казахстан в количестве 472 единицы (без персонала по охране и обслуживанию здания).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третий) Министерству финансов Республики Казахстан определить на 1993 год фонд оплаты труда по Министерству экономики Республики Казахстан, исходя из установленной ему численности работников и действующих условий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второй признан утратившим силу - постановлением от 25 августа 1993 г. N 728.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Разрешить Министерству экономики Республики Казахстан производить выплату работникам Национального агентства по иностранным инвестициям при Министерстве экономики Республики Казахстан и комплекса внешнеэкономической политики Министерства экономики Республики Казахстан за знание и применение иностранных языков при выполнении возложенных на них функций надбавки в размере до 30 процентов к должностному окладу.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Разрешить Министерству экономики Республики Казахстан иметь семь заместителей Министра, в том числе двух первых, и коллегию в составе 17 человек. Установить, что в состав коллегии входят Министр и его заместители по должности, руководящие работники Министерства, руководители подведомственных организаций и представители экономической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 для центрального аппарата Министерства экономики лимит служебных легковых автомобилей в количестве 18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Министерству финансов Республики Казахстан предусматривать ежегодное выделение средств, в том числе валютных, для приобретения мебели, оборудования, транспортных средств и оргтехники.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Министерству экономики Республики Казахстан, Государственному комитету Республики Казахстан по антимонопольной политике, Министерству финансов, Министерству внешнеэкономических связей Республики Казахстан по согласованию с Министерством юстиции Республики Казахстан в двухмесячный срок представить в Кабинет Министров Республики Казахстан предложения о внесении в постановления Правительства Республики Казахстан изменений и дополнений, вытекающих из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постановление Кабинета Министров Республики Казахстан от 23 декабря 1992г. N 1073 "Вопросы Национального агентства по иностранным инвестициям Республики Казахстан"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пункта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"Приравнять должности заместителей председателя Агентства по условиям медицинского, бытового обеспечения и транспортного обслуживания к должностям заместителей министров".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Признать утратившими силу решения Правительства Республики Казахстан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16 марта 1993г. N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Министерстве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экономики (Минэкономики) Республики Казахстан является центральным межотраслевым экономическим органом в системе государственной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Минэкономики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макроэкономической и структурной политики, механизмов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индикативное планирование экономического и социального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государственных инвестиционных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формирование региональной 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мер по комплексному решению межотраслевых, межрегиональных и межгосударственных экономических проблем, обеспечивающих сбалансированность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внешнеэкономической политики, включая стратегию развития внешнеэкономических связей, квотирование экспорта и импорта продукции (работ, услуг), формирование экспортных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политики в области привлечения иностранных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анализ и прогноз платежного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механизмов макроэкономической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и контроль деятельности министерств, ведомств, местных администраций, государственных концернов, холдингов, корпораций, ассоциаций и предприятий по реализации экономической реформы;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взаимодействия министерств и ведомств с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международными экономическими и финансовыми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координация внешней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координация подготовки кадров по рыночной экономике.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Министерство экономики Республики Казахстан в своей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руководствуется Конституцией и другими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Указами и другими решениями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постановлениями и распоряжениями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а также настоящим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II. Основные функции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Исходя из своих основных задач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области формирования стратегии социально-экономического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разрабатывает макроэкономическую, структурную и инвестиционную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политику и механизмы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определяет приоритеты в развитии отдельных отраслей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и территориальных образований;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осуществляет индикативное планирование экономического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участвует в установленном порядке в формировании бюджетной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фискальной политики государства;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совместно с Министерством финансов, взаимодействуя с Национальным банком, принимает участие в разработке государственной политики в области финансового, кредитно-денежного и валютного регулирования, совершенствования банковской системы, повышения эффективности системы денежного обращения и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политику в области привлечения внешних ресурсов экономического развития, включая кредиты, инвестиции и техническую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оценку и отбор важнейших инвестиционных программ и проектов, финансируемых за счет централизованных ресурсов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систему экономического стимулирования научно-технического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 и ведомствами осуществляет социальные программы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государственную региональную политику, в том числе определяет особенности осуществления экономических реформ в регионах, формы и методы государственной поддержки регионов, находящихся в зоне экологических бедствий, отдаленных и других районов с особыми условиями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политику в области внешнеэкономической деятельности развития межгосударственных экономических связей, в том числе с государствами Содружества Независимых Государств, разрабатывает основные направления взаимовыгодного торгового и экономического сотрудничества со странами ближнего и дальнего зарубежья;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и реализует политику государственной поддержки предпринимательства, малого бизнеса и развития инфраструктуры рынка, совершенствования организационно-экономических структур управления предприятиями и другими хозяйствующими субъектами;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стратегии и основных направлений преобразования структуры собственности и институционных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политику конверсии, развития оборонных отраслей промышленности, создания мобилизационных мощностей и государственных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политику ценообразования, обеспечивающую либерализацию хозяйственных связей и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формирования механизмов, выработки практических форм и методов государственного регулирования экономики: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 координирует осуществление приоритетных программ развития отдельных отраслей и видов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механизмы использования макроэкономических регуляторов в целях эффективного государственного воздействия на экономику;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установленном порядке в формировании отдельных статей доходов и расходов государственного бюджета, разрабатывает прогноз основных макроэкономических показателей, используемых при формировании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финансов, взаимодействуя с Национальным банком, участвует в определении экономических нормативов регулирования денежного обращения, формирования рынка кредитных ресурсов и ценных бумаг, эффективного использования централизованных кредитов и управления акционерным капиталом. Подготавливает предложения по улучшению платежного механизма;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определении порядка и условий использования централизованных валютных ресурсов, выдачи правительственных гарантий иностранных кредитов и их товарного наполнения;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привлечению и использованию иностранных кредитов и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общие принципы и механизмы санации, перепрофилирования и реорганизации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механизм реализации утвержденных государственных инвестиционных проектов, осуществляет меры по оптимизации мощностей и эффективного территориального размещения строительного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формированию объемов и структуры поставок продукции (выполнения работ, услуг) для государственных нужд;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государственного управления предприятиями топливно-энергетического комплекса, базовых отраслей промышленности, машиностроения и военно-промышленного комплекса, агропромышленного комплекса и сферы производства товаров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меры по финансовому и ресурсному обеспечению программ развития объектов социальной сферы, коммуникаций и коммунального хозяйства, подготавливает предложения по осуществлению государственной жилищной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реализацией программ государственной поддержки регионов со сложными экологическими и социальными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осуществлении программ государственной поддержки отраслей социальной сферы и развития потребительского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механизмы регулирования внешнеэкономических связей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реализует программы развития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систему материальных балансов, отслеживает их текущее состояние и устанавливает квоты экспортных поставок важнейших видов сырья 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объемы государственных нужд по сводным показателям экспорта и импорта, торгового баланса в иностранной валюте и осуществляет контроль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соблюдением участниками внешнеэкономических связей интересов Казахстана на внешнем и внутреннем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заключению межправительственных договоров поставки продукции, в том числе по соглашениям между государствами СНГ, включая объемы, структуру и цены взаимных поставок;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международных договоров и соглашений по вопросам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перечень лицензируемых видов продукции, участвует в формировании механизма контроля за лицензированием экспортных поставок;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налоговым ставкам, тарифам и нормативам отчислений в валютные фонды для предприятий, объединений и организаций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определении порядка декларирования экспортно-импортных товаров, перемещаемых через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мероприятия по увеличению производства для экспорта и импорта конкурентоспособных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совместно с Министерством финансов и Министерством внешнеэкономических связей Республики Казахстан проверки внешнеэкономической деятельности участников внешнеэкономических связей, в том числе и за границей;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квоты на экспорт и импорт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необходимых случаях экспертную оценку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улучшению платежного баланса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взаимодействию министерств и ведомств с международными экономическими и финансовыми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реализации программ внешней, в том числе технической,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определении основных направлений разгосударствления и приватизации, демонополизации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стимулированию развития предпринимательства и малого бизнеса, преодолению монополизма в экономике республики, участвует в реорганизации обанкротившихся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государственную политику по поддержке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министерств, ведомств, концернов, ассоциаций и других экономических структур по разработке и реализации программ подготовки и обучения специалистов, управленческого персонала, предпринимателей для работы в условиях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меры по созданию параллельных структур, малых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общие условия и формы государственной помощи предпринимательству, вырабатывает соответствующие программы и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пятьдесят пятый пункта 4 исключен - постановлением КМ РК от 9 июня 1995 г. N 809.)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совместно с заинтересованными организациями в определении условий устойчивого функционирования экономики в чрезвычайных ситуациях, защиты военно-экономического потенциала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реализации государственных оборонных программ и формировании мобилизационных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технологической модернизации производства с широким использованием иностранных и частных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меры по либерализации хозяйственных связей и цен, сближения структуры внутренних и мировых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совершенствованию системы и структуры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прогнозно-аналитической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комплексный долгосрочный прогноз социально-экономического развития Казахстана, отдельных регионов и отраслей народного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макроэкономический анализ и прогноз отраслевой, территориальной и элементной структуры валового внутреннего, валового национального продукта и национального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прогнозные балансы важнейших материальных ресурсов, капитальных вложений, финансовых ресурсов, доходов и расходов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методологию и методику индикативного планирования экономического и социального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регулярные доклады об экономическом положении в республике, обзоры тенденций и динамики развития отдельных сфер экономики, состояния потребительского рынка и социального обеспечения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экономическую политику, конкретизирует основные направления экономической реформы, разрабатывает программы на кратко- и среднесрочную перспективу, ведет исследования новых методов хозяйствования и государственного регулирования экономики, подготавливает предложения по совершенствованию налоговой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прогнозирует тенденции на товарных и финансовых рынках, рынках ценных бумаг и фондовых биржах, выявляет диспропорции в развитии экономики и готовит предложения по их устранению;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для Правительства (Премьер-министра) доклады о результатах и тенденциях воздействия на экономику бюджетной, финансовой и кредитно-денежной политики, готовит предложения по их корректировке;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исследования по оценке экономического потенциала республики и конъюнктуры мирового рынка, определяет основные направления эффективной интеграции народного хозяйства в систему международного разделения труда и микрохозяйственных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и прогноз платежного баланса, готовит рекомендации по основным направлениям повышения эффективности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зарубежный опыт государственной поддержки предпринимательской деятельности и новых экономических структур и внедряет его в экономику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Компетенция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выполнения возложенных на Минэкономики Республики Казахстан функций Министерству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отнесенным к компетенции Министерства и требующим нормативного регулирования, принимать на период стабилизации экономики и выхода ее из кризиса инструкции и другие решения, обязательные для исполнения министерствами, ведомствами, главами местных администраций, государственными концернами, холдингами, корпорациями, ассоциациями, предприятиями и учреждениями, независимо от их ведомственной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поручать министерствам и другим центральным органам государственного управления, местным администрациям подготовку материалов по решению отдельных экономических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министерств и ведомств Республики Казахстан, отдельных предприятий, учреждений и организаций материалы, необходимые для решения вопросов, входящих в компетенцию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разработке, рассмотрении и согласовании вопросов социально-экономического развития страны, входящих в компетенцию других органов государственного управления и затрагивающих интересы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и координировать работу министерств и ведомств по вопросам прогнозирования развития народного хозяйства, государственных программ, осуществления экономической реформы, форм и методов управления, совершенствования структуры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необходимые материалы, включая ведомственные акты, по вопросам внешнеэкономических связей и справочные данные от министерств, ведомств, областных, городских и районных администраций и других участников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заслушивать участников внешнеэкономических связей по вопросам проведения единой внешнеэкономической политики, соблюдения интересов Казахстана на внешних рынках, подготавливать и вносить соответствующие предложения в Кабинет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обобщать практику законодательных актов по вопросам внешнеэкономической деятельности и подготавливать предложения по совершенствованию законодательства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инструкции и указания, в необходимых случаях по согласованию с другими министерствами и ведомствами, обязательные для исполнения всеми участниками внешнеэкономических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общие принципы лицензирования производства и перечень лицензируемых видов продукции (услуг, видов деятельности), имеющих важное народнохозяйственное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подготовке и координации государственных программ, определять централизованные финансовые и другие ресурсы, необходимые для реализации этих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и регулировать инвестиционную деятельность, осуществляемую за счет внебюджетных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согласовании вопросов экономического сотрудничества Республики Казахстан с иностранными государствами, международными экономическими и финансовыми организациями, торгово-экономическими союзами;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в рамках своей компетенции работу казахстанских частей межправительственных комиссий и советов по экономическому сотрудничеству с зарубежными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поручению Кабинета Министров интересы Республики Казахстан на международном уровне в области инвестиционного сотрудничества, получения кредитов и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проведение экспертизы проектов и программ, в том числе реализуемых с привлечением иностранных инвестиций, имеющих приоритетное народнохозяйственное значение, и подготавливать предложения Кабинету Министров Республики Казахстан о целесообразности реализации этих проектов 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подготовку предложений Кабинету Министров Республики Казахстан в части предоставления финансовых и иных льгот и гарантий иностранным инвесторам, участвующим в реализации приоритетных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деятельность министерств, ведомств, местных администраций, государственных концернов, холдингов, корпораций, ассоциаций по вопросам привлечения и использования иностранных инвестиций и кредитов, осуществлять контроль экономической эффективности этой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и координировать научные исследования по важнейшим экономическим проблемам, привлекать в установленном порядке для разработки вопросов, входящих в компетенцию Министерства, Национальную академию наук Республики Казахстан, отраслевые академии наук, научно-исследовательские организации и другие учреждения, а также отдельных ученых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подготовку кадров для рыночной экономики, осуществлять отбор кандидатур специалистов для стажировки и обучения в соответствующих центрах международных экономических и финансовых организаций и зарубежных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приглашать на работу в качестве советников, консультантов и экспертов высококвалифицированных зарубежных специалистов на контрактной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совместно с заинтересованными министерствами и ведомствами, местными администрациями, общественными организациями в определении приоритетов развития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самостоятельно или совместно с заинтересованными министерствами, ведомствами Республики Казахстан для представления Президенту и Кабинету Министров Республики Казахстан проекты нормативных актов по проблемам развития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деятельность региональных органов управления по поддержке и развитию малых предприятий и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экспертов, заключать договоры с предприятиями, организациями, институтами, высшими учебными заведениями, временными творческими коллективами, специалистами как в стране, так и за рубежом по разработке и экспертизе проектов законодательных актов, подготовке аналитических обзоров и прогнозов по проблемам малых предприятий, формированию и оценке программ развития предпринимательства, а также по решению иных проблем в соответствии со своей компетенцией;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совместно с заинтересованными министерствами и ведомствами в определении порядка привлечения малых предприятий и иных предпринимательских структур к выполнению различных заказов и программ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рекомендации для малых предприятий, их союзов, ассоциаций и объединений, предпринимательских структур в целях оказания им методической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созывать в установленном порядке совещания по вопросам, входящим в компетенцию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экономики осуществляет координацию деятельности и методическое руководство областных, городских и районных управлений экономики по вопросам региональной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Минэкономики Республики Казахстан совместно с МИДом Республики Казахстан участвует в формировании состава экономических служб посольств.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экономики Республики Казахстан издает приказы и инструкции, обязательные для исполнения подразделениями Министерства и подведомственными ему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экономики Республики Казахстан обобщает практику применения законодательства по вопросам, входящим в его компетенцию, разрабатывает предложения по совершенствованию этого законодательства и вносит их для рассмотрения в Кабинет Министров Республики Казахстан. Принимает участие в подготовке проектов законодательных актов и решений Кабинета Министров по вопросам экономической реформы, разрабатывает в установленном порядке проекты нормативных и методических документов, необходимых для ее осуществления.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IV. Основные вопросы организации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Министерства 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Минэкономики Республики Казахстан возглавляет Министр, назначаемый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Республики Казахстан имеет заместителей, назначаемых по его представлению Кабинетом Министров Республики Казахстан. Распределение обязанностей между заместителями Министра производится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 экономики Республики Казахстан несет персональную ответственность за выполнение возложенных на Министерство экономики Республики Казахстан задач и функций, устанавливает степень ответственности заместителей Министра и руководителей структурных подразделений центрального аппарата Министерства за руководство отдельными направлениями деятельности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экономики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инструкции и дает указания, обязательные для исполнения всеми подведомственными организациями, учреждениями 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аппарата, положения о структурных подразделениях и подведомственных организациях Министерства, а также смету расходов на содержание центрального аппарата Министерства в пределах ассигнований, утвержденных на соответствующий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Минэкономики республики, подведомственных организаций, учреждений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 другие права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пункта одиннадцатого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Минэкономики Республики Казахстан создается коллегия, в состав которой входят Министр (председатель коллегии) и его заместители по должности, руководящие работники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коллегии могут входить представители других министерств и ведомств, ученые и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коллегии Министерства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Минэкономики Республики Казахстан на своих регулярно проводимых заседаниях рассматривает вопросы по решению важных государственных, региональных и отраслевых социально-экономических проблем.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 приказами Министра или официальными протоколами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заседаниях коллегии в необходимых случаях участвуют руководители органов государственного управления, предприятий, учреждений и организаций, ученые и специалисты, имеющие непосредственное отношение к обсуждаемым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Основными структурными подразделениями Министерства экономики являются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Управления, связанные общей проблематикой, могут быть объединены в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Министерстве экономики Республики Казахстан действует Национальное агентство по иностранным инвестициям и Комитет цен, через которые Министерство осуществляет государственную политику по привлечению и использованию иностранных кредитов, инвестиций и технической помощи с учетом приоритетов социально-экономического развития страны и политику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Национальное агентство по иностранным инвестициям при Минэкономики Республики Казахстан возглавляет Председатель, который по должности является первым заместителем Министра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Национальном агентстве по иностранным инвестициям и Комитете цен при Минэкономики Республики Казахстан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экономики Республики Казахстан имеет подведомственные организации и учреждения согласно приложению N 1 к постановлению Кабинета Министров Республики Казахстан от 16 марта 1993г. N 200 "Вопросы Министерства экономики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Численность работников центрального аппарата Министерства экономики и размер ассигнований на его содержание, включая фонд оплаты труда,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имеет расчетный и бюджетный счета в банке,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Минэкономики Республики Казахстан - город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постановлению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16 марта 1993г. N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ПЕРЕЧЕНЬ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организаций и учреждений, подведомственных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Министерству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Научно-исследовательский институт экономики и рыночных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 (с учетом передаваемой в его ведение части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Казахского научно-исследовательского института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конъюнктурно-коммерческой информации с вычислительным центром);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межотраслевой институт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руководящих работников и специалистов;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Типография;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оздоровительный центр "Алмабак";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 отдыха "Айнабулак";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Ремонтно-строительное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Хозяйственное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252;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351;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Фонд предпринимательства и развития конкуренции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В приложение N 1 внесены изменения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9 декабря 1993 г. N 1236.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16 марта 1993г. N 200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ПЕРЕЧЕНЬ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утративших силу решений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