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8d0e" w14:textId="077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соглашений и договоренностей, достигнутых в ходе официального визита Президента Республики Казахстан во Францию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марта 1993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дальнейшего сотрудничества Республики
Казахстан с Французской Республикой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План мероприятий по реализации "Договора о
дружбе, взаимопонимании и сотрудничестве между Республикой Казахстан
и Французской Республикой", "Соглашения между Правительством
Республики Казахстан и Правительством Французской Республики 
о поощрении и взаимной защите капиталовложений", подписанных в ходе
официального визита Президента Республики Казахстан во Францию
в сентябре 1992г.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 и ведомствам, главам областных, Алматинской и
Ленинской городских администраций принять конкретные меры по
выполнению поручений, предусмотренных Планом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Казахской части межправительственной казахско-французской
рабочей группы по экономическому сотрудничеству (Ежиков-Бабаханов
Е.Г.) обеспечить координацию деятельности министерств и ведомств по
реализации казахско-французских соглашений.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ходе выполнения Плана мероприятий информировать Кабинет
Министров.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постановлением Кабинета Министров
                                  Республики Казахстан
                                 от 17 марта 1993г. N 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 Л А 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мероприятий по реализации "Договора о дружбе,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взаимопонимании и сотрудничестве между Республикой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Казахстан и Французской Республикой", "Соглашения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между Правительством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 Правительством Французской Республики о поощрении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 взаимной защите капиталовложений", подписанных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 ходе официального визита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Казахстан во Францию в сентябре 1992г.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(т а б л и ц а)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