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81e8e" w14:textId="0881e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созданию аварийно-спасательной службы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19 марта 1993 года N 222. Утратило силу - постановлением Правительства РК от 9 февраля 2005 г. N 124 (P050124)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защиты населения, снижения ущерба национальному достоянию и совершенствования организации неотложных спасательно-восстановительных работ при стихийных бедствиях, авариях и катастрофах на территории республики Кабинет Министров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Создать в рамках республиканской системы по предупреждению и действиям в чрезвычайных ситуациях аварийно-спасательную службу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основу республиканской аварийно-спасательной службы положить территориально-отраслевой принцип, включив в ее состав: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подразделения пожарной охраны Министерства внутренних дел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специализированные аварийно-спасательные и аварийно-восстановительные подразделения министерств, ведомств и предприятий;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невоенизированные территориальные и объектовые формирования гражданской обороны;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воинские части гражданской обороны;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формирования экстренной медицинской помощи Министерства здравоохранения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оперативно-спасательные отряды.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Установить, что основными задачами аварийно-спасательной службы Республики Казахстан являются: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поисковых, аварийно-спасательных, противопожарных и аварийно-восстановительных работ при возникновении и ликвидации последствий чрезвычайных ситуаций;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ведение разведки в очагах аварий, катастроф, в зонах бедствий;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участие в подготовке и обучении населения действиям в чрезвычайных ситуациях;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участие в разработке и осуществлении превентивных мер по предупреждению чрезвычайных ситуаций и снижению ущерба от их последствий и защите населения.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Главам областных, Алматинской и Ленинской городских администраций, министерствам и ведомствам Республики Казахстан в месячный срок уточнить базы создания инженерных и спасательных команд, невоенизированных формирований гражданской обороны, специализированных, в том числе военизированных, аварийно-спасательных и аварийно-восстановительных подразделений независимо от форм собственности, предприятий и организаций, при которых они образованы, принять меры к обеспечению их постоянной высокой готовности к действиям в чрезвычайных ситуациях. Численный состав, укомплектованность техников и имуществом указанных формирований аварийно-спасательной службы привести в соответствие с действующими нормативными требованиями.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обороны и Штабу гражданской обороны Республики Казахстан на базе дислоцированного в Алматинской области полка гражданской обороны создать развернутый отдельный механизированный полк гражданской обороны с численностью личного состава до 1 тыс. человек. Оснастить полк необходимой техникой, оборудованием, инженерными и спасательными средствами. Сохранить механизированный полк гражданской обороны в Карагандинской области, доукомплектовать его техникой и снаряжением.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Определить основной задачей мобилизационных групп и воинских частей гражданской обороны в мирное время ликвидацию последствий крупных аварий, катастроф и стихийных бедствий.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Создать до 1 июля 1993г. на базе Казахской республиканской контрольно-спасательной службы Казахского республиканского совета по туризму и экскурсиям Республиканский оперативно-спасательный отряд штатной численностью 66 человек для ведения поисково-спасательных работ в труднодоступных районах и на объектах повышенной сложности.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Главам Алматинской областной и Алматинской городской администраций, Министерству туризма, физической культуры и спорта, Национальному комитету Казахского общества Красного Полумесяца и Красного Креста и Штабу гражданской обороны республики оказать содействие в формировании и обустройстве Республиканского оперативно-спасательного отряда.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Главам Восточно-Казахстанской, Джамбулской, Талды-Курганской и Южно-Казахстанской областных администраций с участием областных штабов гражданской обороны и Казахской республиканской контрольно-спасательной службы создать в областных центрах до 1 июля 1993г. оперативно-спасательные отряды штатной численностью по 22 человека.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Установить, что оперативно-спасательные отряды являются самостоятельными специализированными организациями, пользующимися всеми правами юридического лица.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Министерству здравоохранения Республики Казахстан создать в 1993 году полноценную службу экстренной медицинской помощи, включающую специализированные центры, бригады постоянной готовности, автономные выездные госпитали, передвижные лаборатории, укомплектовав ее неприкосновенным запасом медикаментов, инструментов, оборудования и техники.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Министерству внутренних дел Республики Казахстан совместно с Государственным комитетом Республики Казахстан по чрезвычайным ситуациям с учетом разрабатываемой концепции реформы правоохранительной деятельности осуществить меры по сохранению боеспособности укреплению системы военизированной пожарной охраны, составляющей важную часть аварийно-спасательной службы республики.&lt;*&gt;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пункте 6 заменены слова - постановлением Правительства РК от 20 августа 1996 г. N 1031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P961031_ </w:t>
      </w:r>
      <w:r>
        <w:rPr>
          <w:rFonts w:ascii="Times New Roman"/>
          <w:b w:val="false"/>
          <w:i w:val="false"/>
          <w:color w:val="000000"/>
          <w:sz w:val="28"/>
        </w:rPr>
        <w:t>
 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Штабу гражданской обороны Республики Казахстан: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совместно с Государственным комитетом Республики Казахстан по надзору за безопасным ведением работ в промышленности и горному надзору, другими заинтересованными министерствами и ведомствами республики разработать в 1993 году нормативы обеспечения потенциально опасных объектов и территорий аварийно-спасательными подразделениями и внести коррективы по их дислокации и численности;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участием заинтересованных министерств и ведомств в трехмесячный срок разработать и представить на утверждение в Государственную комиссию Республики Казахстан по чрезвычайным ситуациям комплексную программу развития и совершенствования учебной базы для подготовки и повышения квалификации работников подразделений аварийно-спасательной службы и ее органов управления на базе существующих учебных заведений и полигонов.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Министерству транспорта и Министерству обороны Республики Казахстан обеспечивать в первоочередном порядке доставку личного состава аварийно-спасательной службы и специальных грузов, необходимых для предотвращения и ликвидации последствий чрезвычайных ситуаций, оказания помощи пострадавшему населению.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Министерству промышленности Республики Казахстан совместно с Министерством внутренних дел и Штабом гражданской обороны Республики Казахстан при формировании государственных нужд определить потребность и внести на рассмотрение в Министерство экономики Республики Казахстан предложения по организации начиная с 1993 года выпуска аварийно-спасательной и противопожарной техники, оборудования, инструментов и снаряжения на машиностроительных и оборонных предприятиях, расположенных на территории республики.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Министерству финансов и Министерству труда Республики Казахстан предусматривать выделение: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штатной численности Республиканскому оперативно-спасательному отряду, ассигнований на ее содержание и приобретение аварийно-спасательной техники и снаряжения;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дополнительных ассигнований Министерству здравоохранения Республики Казахстан на содержание службы экстренной помощи.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Государственному комитету по чрезвычайным ситуациям осуществлять контроль за созданием и формированием аварийно-спасательной службы республики и системы управления силами и средствами по ликвидации последствий чрезвычайных ситуаций.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Главам областных, Алматинской и Ленинской городских администраций, министерствам и ведомствам представлять по требованию Государственного комитета Республики Казахстан по чрезвычайным ситуациям сведения о подразделениях аварийно-спасательной службы, их численном составе, оснащенности и готовности к действиям в чрезвычайных ситуациях.&lt;*&gt;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пункте 11 заменены слова - постановлением Правительства РК от 20 августа 1996 г. N 1031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P961031_ </w:t>
      </w:r>
      <w:r>
        <w:rPr>
          <w:rFonts w:ascii="Times New Roman"/>
          <w:b w:val="false"/>
          <w:i w:val="false"/>
          <w:color w:val="000000"/>
          <w:sz w:val="28"/>
        </w:rPr>
        <w:t>
 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 Премьер-министр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Республики Казахстан 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