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49b1" w14:textId="6064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Порядке вывоза, пересылки и истребования личных документов граждан Республики Казахстан, иностранных граждан и лиц без гражданства из Республики Казахстан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1993г. N 229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прав граждан на вывоз, пересылку и истребование личных документов за границу до принятия закона, регулирующего порядок вывоза, пересылки и истребования личных документов граждан Республики Казахстан, иностранных граждан и лиц без гражданства за границу,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Временное положение о порядке вывоза, пересылки и истребования личных документов граждан Республики Казахстан, иностранных граждан и лиц без гражданства из Республики Казахстан за границу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дел, Министерству юстиции, Министерству внутренних дел, Комитету национальной безопасности, Главному архивному управлению при Кабинете Министров Республики Казахстан совместно с другими заинтересованными ведомствами привести ведомственные акты и инструкции в соответствие с утвержденным Временным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Ограничения, связанные с вывозом, пересылкой и истребованием личных документов граждан Республики Казахстан, иностранных граждан и лиц без гражданства за границу, не распространяются на документы, вывозимые, пересылаемые, истребуемые в пределах стран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бывшего Союза ССР, проживающие на территории Республики Казахстан, при выезде на постоянное жительство на территорию другого государства - члена Содружества Независимых Государств, могут беспрепятственно вывозить принадлежащие им военные билеты.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 второй пункта 2 внесены изменения - постановлением КМ РК от 27 июля 1995 г. N 1028.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проживающие на территории Содружества Независимых Государств, по вопросам истребования личных документов могут обращаться непосредственно в те учреждения и организации, к компетенции которых относится запрос, минуя учреждения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24 марта 1993г. N 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ВРЕМЕННОЕ ПОЛОЖЕНИЕ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порядке вывоза, пересылки и истребования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личных документов граждан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Казахстан, иностранных граждан и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без гражданства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Право на вывоз и пересылку личных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граждан Республики Казахстан, иностранных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лиц без гражданства, выезжающих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Республики Казахстан, иностранные граждане и лица без гражданства, выезжающие из Республики Казахстан за границу, могут вывозить или пересылать в международных почтовых отправлениях принадлежащие им подлинники и засвидетельствованные государственными нотариальными конторами копии личных документов о регистрации актов гражданского состояния, об образовании, присуждении ученой степени, присвоении научного звания и повышения квалификации, регистрации транспортных и других технических средств и праве управления ими, трудовом стаже, прохождении воинской службы (за исключением подлинника и копии военного билета), участии в Великой Отечественной войне, ранениях и лечении, наградах, пенсии, наследстве и другие документы, касающиеся обеспечения прав и законных интересов граждан и лиц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КМ РК от 27 июля 1995 г. N 1028.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Вывоз и пересылка иных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распоряжение денежными средствами, валютными ценностями и другим имуществом, включая доверенности, вывозятся или пересылаются за границу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вывоза и пересылки за границу членских билетов общественных объединений, действующих на территории Республики Казахстан, определяется этими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Личные документы, не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вывозу и пересылке за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Вывозу и пересылке не подлежат подлинники и копии военных билетов и служебных удостоверений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выезда за границу на постоянное жительство указанные документы сдаются в соответствующую организацию или учреждение по последнему месту работы (службы) либо учета выезжающих граждан и лиц без гражданства. На основании сведений, содержащихся в военных билетах и других соответствующих документах, по просьбе заинтересованных лиц оформляются справки установленного образца о или прохождении воинской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КМ РК от 27 июля 1995 г. N 1028.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4. Истребование личных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из Республики Казахстан личных документов, разрешенных к вывозу и пересылке за границу, осуществляется гражданами Республики Казахстан, иностранными гражданами и лицами без гражданства, находящимися за границей, через дипломатические представительства и консульские учреждения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5. Установление и засвидетельствование подлинности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личных документов (легализация)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Предназначенные для вывоза или пересылки за границу в почтовых отправлениях подлинники или засвидетельствованные государственными нотариальными конторами копии личных документов легализуются (для тех стран, где такая легализация требуется) в Министерстве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6. Порядок истребования и 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личных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истребования и легализации личных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устанавливается Министерством иностранных дел и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 Республики Казахстан по согласованию с заинтересованными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министерствами и ведомствами.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7. Обжалование запрещения вывоза, пересылки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или отказа в истребовании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Запрещение вывоза, пересылки в почтовых отправлениях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 в истребовании личных документов могут быть обжалованы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вышестоящему должностному лицу или в суд.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8. Международные договоры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Если международным договором Республики Казахстан установлены иные правила, чем те, которые содержатся в настоящем Положении,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