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046d" w14:textId="b6b0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договоpа о геологоpазведке и pазделе добычи на теppитоpии Атыpауской области между Пpавительством Республики Казахстан и компанией Оман Ойл Компани Лимитед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апpеля 1993 г. N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Соглашения о принципиальных положениях и 
условиях геологоразведки, разработки и эксплуатации месторождений
углеводородов на Западе Казахстана между Правительством Республики 
Казахстан и Правительством Султаната Оман от 17 июня 1992 г.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представленный Министерством энергетики и топливных
ресурсов Республики Казахстан и согласованный с главой Атырауской
областной администрации и заинтересованными министерствами и 
ведомствами проект договора о геологоразведке и разделе добычи на 
территории Атырауской области между Правительством Республики Казахстан
и компанией Оман Ойл Компани Лимитед.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заместителю Премьер-министра Жабагину А.А., Министру
энергетики и топливных ресурсов Республики Казахстан Байкенову К.К.,
Министру геологии и охраны недр Республики Казахстан Трубникову Л.М.,
главе Атырауской областной администрации Тугельбаеву С.К. и президенту
национальной нефтяной компании "Казахстанмунайгаз" Елеманову Б.Д.
подписать от имени Правительства Республики Казахстан вышеуказанный 
договор.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геологии и охраны недр, Министерству энергетики и 
топливных ресурсов, Министерству экологии и биоресурсов, Министерству
финансов, Министерству экономики, Министерству внешнеэкономических
связей Республики Казахстан, Государственному комитету Республики
Казахстан по землеустройству и земельным отношениям, Государственному
комитету Республики Казахстан по надзору за безопасным ведением работ в
промышленности и горному надзору, министерствам и ведомствам
Республики Казахстан обеспечить компанию Оман Ойл Компани Лимитед всеми
необходимыми лицензиями и разрешениями в рамках вышеуказанного 
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энергетики и топливных ресурсов Республики 
Казахстан совместно с Министерством геологии и охраны недр Республики
Казахстан, главой Атырауской областной администрации и Национальной
нефтяной компанией "Казахстанмунайгаз" в месячный срок внести 
предложения в Кабинет Министров Республики Казахстан о назначении
представителей Казахстанской Стороны в Управляющий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финансов, Министерству экономики, Министерству 
энергетики и топливных ресурсов Республики Казахстан совместно с главой
Атырауской областной администрации внести в Кабинет Министров 
Республики Казахстан предложения о направлении части платежей,
выплачиваемых компанией Оман Ойл Компани Лимитед в соответствии с 
договором, на социально-экономическое развитие Атырауской области.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