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d5a8" w14:textId="c0ad5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Договора на право временного пользования и аренду земли и Порядка регистрации, выдачи (замены) и хранения договоров на право временного пользования и аренду земли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9 апреля 1993 года N 288. Утратил силу - постановлением Пpавительства РК от 6 декабря 1996 г. N 1495 ~P961495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Кабинет Министров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Утвердить форму Договора на право временного пользования и аренду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земли и Порядок регистрации, выдачи (замены) и хранения договоров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право временного пользования и аренду земли (прилагаются).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УТВЕРЖДЕНА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от 9 апреля 1993г. N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 О Г О В О 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НА ПРАВО ВРЕМЕННОГО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 АРЕНДУ ЗЕМЛИ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(местный представительный или исполнительный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его 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(фамилия, имя, отчество,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 и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(временный землепользователь или арендатор;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наименование предприятия, учреждения, организации или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имя, отчество гражданина, его местонахождение или 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местожительства)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(фамилия, имя, отчество, должность представителя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временного землепользователя или арендатора)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другой стороны заключили настоящий Договор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I.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1.1.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(местный представительный или исполнительный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решения____________________________________________________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(наименование органа, предоставившего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земельный участок)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"____"______________________199___г. N__________________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передает, а временный землепользователь или арендатор принимает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земельный участок общей площадью ___________________гектаров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прилагаемых плана земель и экспликации земель (приложения N 1,2)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(указать вид и цель временного использования или аренды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земельного участка)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1.2. Настоящий Договор заключен сроком на _________лет (года)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вступает в силу с момента его регистрации в (у)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(местный представительный или исполнительный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Дата возвращения земельного участка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(местный представительный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или исполнительный орган)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2. Плата за землю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2.1. Общая сумма ежегодной платы за переданный во временное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пользование или аренду земельный участок составляет ___________рублей.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2.2. Размер платы за землю устанавливается в размере 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земельного налога.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2.3. Плата за землю вносится временным землепользователем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арендатором равными долями____________________________________________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(срок внесения платы)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бюджет______________________________________________________________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(наименование города, района или аульного, сельского,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поселкового Совета)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путем перечисления указанной в пункте 2.1. настоящего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суммы на счет N___________________в___________________________________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_____________________________________________________________банке.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Другие льготы, предоставляемые временному землепользователю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арендатору в соответствии с действующим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(перечень льгот)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3. Права и обязанности временного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землепользователя или арендатора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3.1. Временный землепользователь или арендатор 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использовать землю в соответствии с условиями ее предоставления;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собственности на посевы и посадки сельскохозяйственных культур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насаждений, произведенную сельскохозяйственную продукцию;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использовать в установленном порядке имеющиеся на земельном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участке песок, глину, гравий и другие общераспространенные полезные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ископаемые, лесные угодья, водные объекты, а также эксплуатировать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иные полезные свойства земли;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возводить с соблюдением правил застройки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жилых, производственных, культурно-бытовых и иных строений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и сооружений)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компенсацию убытков, включая упущенную выгоду, при досрочном расторжении Договора не по вине временного землепользователя или арендатора, а также причиненных ему юридическими, должностными лицами и гражданами в результате нарушения земельного и природоохранительного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компенсацию затрат, вложенных арендатором на освоение земель и улучшение сельскохозяйственных угодий при прекращении прав на землю по истечении срока настоящего Договора, если качество сельскохозяйственных угодий за период их использования не ухудшилось вследствие его хозяйственной деятельности;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компенсацию затрат по строительству остающихся на земельном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участке жилых, производственных и иных строений и сооружений,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разрешенных Договором, в случае его расторжения;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возобновления Договора аренды земли по истечении срока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 при согласии__________________________________________________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(местный представительный или исполнительный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Другие права временного землепользователя или арендатора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(перечень других прав)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3.2. Временный землепользователь или арендатор обязан: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эффективно использовать предоставленный во временное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полученный в аренду земельный участок в соответствии с целевым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не допускать снижения плодородия почв и ухудшения экологической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обстановки на земельном участке и прилегающих территориях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результате своей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осуществлять комплекс мероприятий по рациональному использованию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охране земель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(природоохранные технологии производства,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защита земель от водной и ветровой эрозии, селей, подтопления,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заболачивания, вторичного засоления, иссушения,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уплотнения, загрязнения и засорения и др.)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установленных случаях соблюдать особый режим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 (приложение N 3);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своевременно вносить плату за землю;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возмещать в полном объеме органу, предоставившему земельный участок, а также смежным землевладельцам и землепользователям убытки, включая упущенную выгоду, в связи с ухудшением качества земель и экологической обстановки в результате своей хозяйственной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сносить своими силами или за свой счет не указанные в 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3.1. настоящего Договора строения и сооружения или передавать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их органу, предоставившему земельный участок на условиях,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Другие обязанности временного землепользователя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арендатора_____________________________________________________________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(перечень обязанностей)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4. Права и обязанности органа,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предоставившего земельный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участок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4.1.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(местный представительный или исполнительный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имеет право: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осуществлять контроль за использованием и охраной земель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временным землепользователем или арендатором;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досрочно прекращать право временного пользования или право аренды при нерациональном использовании или использовании земли не по целевому назначению, а также способами, приводящими к ее порче, при переводе временным землепользователем или арендатором ценных угодий в менее ценные, при систематическом невнесении платы за землю в установленный срок и в случаях нарушения других условий настоящего Договора;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возмещение убытков, включая упущенную выгоду, причиненных ухудшением качества земель и экологической обстановки в результате хозяйственной деятельности временного землепользователя или арендатора;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изменять по согласованию с арендатором размер платы за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землю в случаях изменения цен на материально-технические ресурсы,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продукцию, но не чаще, чем один раз в два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участвовать в приемке в эксплуатацию мелиорированных,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рекультивированных, улучшенных земель, защитных лесонасаждений,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противоэрозионных и других объектов, сооружаемых на сданных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аренду землях;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истечении срока временного пользования оценивать состояние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земельного участка, его пригодность для использования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целевому назначению и принимать его по акту.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Другие права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(местный представительный или исполнительный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(перечень других прав)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4.2.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(местный представительный или исполнительный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передавать временному землепользователю или арендатору землю в состоянии, соответствующем условиям настоящего Договора (площади угодий и их краткая качественная характеристика приводятся в приложении N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содействовать по заявкам арендатора выполнению необходимых работ по землеустройству;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арендатора до истечения срока аренды перезаключать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на аренду земли с одним из его наследников при его согласии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стать арендатором;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условиями Договора возмещать по истечении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срока аренды полностью или частично расходы, понесенные арендатором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освоение земель и улучшение сельскохозяйственных угодий;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возмещать убытки, включая упущенную выгоду, временному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землепользователю при досрочном расторжении настоящего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инициативе органа, заключившего его, арендатору - при изъятии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земель для государственных и общественных нужд.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Другие обязанности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(местный представительный или исполнительный орган)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(перечень других обязанностей)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5. Ответственность сторон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Изменение условий Договора на право временного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аренду земли, его расторжение и прекращение допускаются в случаях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несоблюдения требований, определенных пунктами 3.2. и 4.2.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нарушение условий Договора стороны несут гражданскую,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административную и уголовную ответственность в соответствии с действующим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6. Рассмотрение споров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Земельные и имущественные споры, возникающие в ходе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Договора, разрешаются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судом или арбитражным судом.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Договор составлен в двух экземплярах, из которых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выдан временному землепользователю или арендатору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(наименование предприятия, учреждения, организации;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имя, отчество арендатора)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второй хранится у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(местный представительный или исполнительный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План земель, предоставленных во временное 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аренду.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Экспликация земель, предоставленных во временное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пользование или аренду.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Список земельных участков с особым режимом использования,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предоставленных во временное пользование или аренду.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(местный представительный или исполнительный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М.П.            (фамилия, имя, отчество, должность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   руководителя органа, выдавшего договор)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Временный землепользователь или арендатор_________________________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(наименование предприятия, учреждения, организации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фамилия, имя, отчество гражданина, его паспортные данные: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серия, номер, дата выдачи, кем выдан)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М.П.              (фамилия, имя, отчество временного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______________          землепользователя или арендатора либо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(подпись)                          их представителей)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Договор N________________зарегистрирован__________________________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(наименование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местного представительного или исполнительного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должность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  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(подпись)                         (Ф.И.О.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(дата)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ПРИЛОЖЕНИЕ N 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к Договору на право временного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пользования и аренду земли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ПЛАН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земель, предоставленных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(вид 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наименование или фамилия, имя, отчество землепользователя или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арендатора)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Масштаб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Председатель комитета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земельным отношениям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землеустройству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 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 (подпись)          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(Ф.И.О.)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N 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к Договору на право временного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 пользования и аренду земли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ЭКСПЛИКАЦИЯ земель, предоставленных___________________________________________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(вид пользования; наименование или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землепользователя или арендатора)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(гектар, гектаров)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(таблица)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N 3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Договору на право временного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пользования и аренду земли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СПИСОК земельных участков с особым режимом использования, предоставленных __________________________________________________________________ (вид пользования; наименование или фамилия, имя, отчество землепользователя или арендатора)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 таблица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Приложение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к Порядку регистрации, выдачи (замены)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хранения договоров на право временного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пользования и аренду земли, утвержденного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9 апреля 1993г. N 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Книга записей договоров на право временного пользования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аренду земли _______________________________________________________________________ (наименование местного представительного органа или комитета по земельным отношениям и землеустройству) ____________________________________области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(таблица)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от 9 апреля 1993г. N 288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регистрации, выдачи (замены) и хранения договоров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 право временного пользования и аренду земли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и утвержден на основании части второй статьи 15-1 Земельного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Земельным кодексом Республики Казахстан (статьи 9, 11, 22) право временного пользования и аренды земли удостоверяется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Договора на право временного пользования и аренду земли утверждена постановлением Кабинета Министров Республики Казахстан от 9 апреля 1993г. N 288.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дальнейшем - Договор.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Договор по утвержденной форме выдается соответствующими местными представительными или исполнительными органами землепользователям и арендаторам, которым земельные участки предоставлены во временное пользование и аренду в установленном порядке из земель, находящихся в непосредственном ведении этих представительных или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и контроль за проведением работ по выдаче договоров возлагается на местные представительные и исполнительные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Непосредственно выполнение работ по выдаче договоров осуществляют Государственный комитет Республики Казахстан по земельным отношениям и землеустройству и его органы на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Договор на право временного пользования и аренду земли составляется на казахском и русском языках. Бланки договоров изготавливаются на белой бумаге высокого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бланка Договора на право временного пользования и аренду земли 210х300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бланка Договора изображается герб Республики Казахстан, наименование Договора и его номер, под которым Договор, выдаваемый землепользователю или арендатору, регистрируется в Книге записей договоров на право временного пользования и аренду земли. Такой же номер ставится на каждом листе бланка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Договор составляется в двух экземплярах, каждый из которых подписывается руководителем местного представительного или исполнительного органа в соответствии с компетенцией, предусмотренной статьями 12, 13 и 14 Земельного кодекса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Договор, удостоверяющий право временного пользования и аренды земли в пределах границ: сельских населенных пунктов, рабочих поселков, городов (исключая областные центры и города республиканского подчинения), районов, подписывается также председателем районного комитета по земельным отношениям и землеустройству; областных центров и городов республиканского подчинения - соответственно председателем областного, городского комитетов по земельным отношениям и землеустройству.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Первый экземпляр Договора выдается землепользователю или арендатору, а второй при предоставлении земельных участков в пределах границ: сельских населенных пунктов и рабочих поселков хранится в аульном, сельском, поселковом Совете народных депутатов; районов, городов (кроме областных центров и городов республиканского подчинения) - в районном комитете по земельным отношениям и землеустройству, городов областных центров и городов республиканского подчинения - соответственно в областном и городском комитетах по земельным отношениям и землеустройству.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Оба экземпляра Договора имеют один и тот же 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До выдачи Договора землепользователю или арендатору имеющийся у него документ на право временного пользования либо аренды земли является действительным.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Работы, связанные с выдачей договоров, проводятся землеустроительными органами на основании утвержденных в установленном порядке проектов, по заявкам землепользователей или арендаторов, а также местных представительных или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перенесения землеустроительного проекта в натуру и установления границ землепользования на местности составляется Договор, который после проверки на правильность его составления соответствующим комитетом по земельным отношениям и землеустройству передается в местные представительные или исполнительные органы для вручения землепользователю или арендатору.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Договор руководителем (заместителем руководителя) местного представительного или исполнительного органа вручается гражданам, руководителям предприятий, учреждений и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Выдаваемый Договор регистрируется в Книге записей договоров на право временного пользования и аренду земли и вручается под роспись в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Такая Книга по форме согласно приложению ведется ответственным должностным лицом в каждом аульном, сельском, поселковом Совете народных депутатов, комитете по земельным отношениям и землеустройству города, района и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Книга прошнуровывается, свидетельствуется подписями председателя аульного, сельского, поселкового Совета народных депутатов, председателя городского, районного, областного комитета по земельным отношениям и землеустройству, а также ответственным должностным лицом, на которое возлагается ведение этого документа, и скрепляется гербовой печатью соответствующего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изменения размеров землепользования, а также его названия и внесения в Договор значительных изменений, затрудняющих чтение границ на плане, местным представительным или исполнительным органом принимается решение о его замене.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вручении Договора землепользователю или арендатору имеющийся у него документ на право временного пользования и аренду земли сдается в соответствующий по месту нахождения земельного участка аульный, сельский, поселковый Совет народных депутатов, комитет по земельным отношениям и землеустройству города, района, области ответственному должностному лицу, о чем делается отметка в графе 12 Книги записей договоров на право временного пользования и аренду земли.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Книга записей договоров на право временного пользования и аренду земли и вторые экземпляры договоров хранятся соответственно в аульном, сельском, поселковом Совете народных депутатов, комитете по земельным отношениям и землеустройству города, района, области ответственным должностным лицом в несгораемых или специально оборудованных шкафах, доступ к которым имеет руководитель местного представительного или исполнительного органа, председатель соответствующего комитета по земельным отношениям и землеустройству, а также ответственное должностное лицо.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Землепользователь или арендатор обязан хранить выданный ему Договор в условиях, обеспечивающих сохранность и качественное состояние произведенных в нем записей.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Изготовление бланков договоров организуется Государственным комитетом Республики Казахстан по земельным отношениям и землеустройству и в соответствии с потребностью договора Комитетом распределяются по областям и городам республиканского подчинения.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Учет и хранение бланков договоров обеспечиваются областными и городов республиканского подчинения комитетами по земельным отношениям и землеустройству.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Ответственность за правильность хранения договоров в аульных, сельских, поселковых Советах народных депутатов, комитетах по земельным отношениям и землеустройству городов, районов и областей несут их председатели, а за правильность учета и использование бланков договоров - ответственные должностные лица указанных местных органов власти и органов землеустроительной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Примечание. В случае образования в системе Госкомзема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городского комитета по земельным отношениям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землеустройству положения соответствующих пунктов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настоящего Порядка распространяются на этот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комитет.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