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6d38" w14:textId="3016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Павлодаpском спиpтзаводе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12 апpеля 1993 г. N 293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народного хозяйства Республики Казахстан
пищевым спиртом и недопущения срыва пуска оборудования по
производству спирта в г. Павлодаре согласно контракту АС-1905/38-147
от 10 июля 1992 г. между ВЭА "Казахстан" и фирмой "Ледекс" (Австрия)
в рамках кредитной линии Австрии Кабинет Министров Республики
Казахстан п о с т а н о в л я е т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Минэкономики, Министерству внешнеэкономических связей Республики
Казахстан и ГКО "Казпищепром" предусмотреть соответственно ежегодное 
выделение экспортной квоты и лицензии на экспорт пищевого, 
абсолютированного спирта и сухой барды в размере 50 процентов готовой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продукции сроком на 5 лет со дня выхода Павлодарского спиртзавода на 
проектную мощность.
    2. Утратил силу постановлением Кабинета Министров Республики
Казахстан от 2 ноября 1994 г. N 1219.
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