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a306" w14:textId="5fea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Международной Олимпийской лотереи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апреля 1993 года N 321. Утратило силу  постановлением Правительства РК от 31 октября 1996 г. N 1326 ~P961326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
от 5 марта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U931150_ </w:t>
      </w:r>
      <w:r>
        <w:rPr>
          <w:rFonts w:ascii="Times New Roman"/>
          <w:b w:val="false"/>
          <w:i w:val="false"/>
          <w:color w:val="000000"/>
          <w:sz w:val="28"/>
        </w:rPr>
        <w:t>
  "О Национальном Олимпийском комитете
Республики Казахстан" и в целях осуществления мер по государственной
поддержке деятельности Национального Олимпийского комитета
Республики Казахстан и созданию условий для пропаганды и укрепления
материальной базы олимпийского движения в республике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Поддержать создание Национальным Олимпийским комитетом
Республики Казахстан, Фондом содействия Олимпийскому движению,
Алматинской городской администрацией, Акционерным коммерческим банком
"Технополис-банк" совместно с греческой компанией "Интралот"
акционерного общества "Казахстанская лотерея" в целях организации 
и проведения в г. Алматы, областных центрах республики Международной
Олимпийской лотереи.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Учитывая, что инвестиции иностранного партнера в создание 
необходимой базы для организации Олимпийской лотереи составят
22 млн.долларов США, а также то, что данная компьютеризованная игра
системы "ЛОТО-ТОТТО" является "ноу-хау" иностранного учредителя,
предоставить акционерному обществу "Казахстанская лотерея"
исключительные права на проведение данной лотереи в Республике 
Казахстан в соответствии с условиями ее проведения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иностранным участникам акционерного общества 
"Казахстанская лотерея" конвертацию и беспрепятственный перевод
своей части прибыли за рубеж либо реинвестирование ее
в Республике Казахстан в любых формах.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главам местных администраций и другим органам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управления на территории республики оказывать
содействие в создании региональных центров Международной
Олимпийской лотереи акционерного общества "Казахстанская лотерея".
            Первый заместитель 
             Премьер-министра
           Республики Казахстан
                                        Приложение
                            к постановлению Кабинета Министров
                                   Республики Казахстан
                               от 21 апреля 1993 г. N 321
                          УСЛОВИЯ
             проведения Международной Олимпийской
            лотереи "СУПЕР-КАЗАХСТАН" на территории
                        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Учредителем компьютеризованной лотереи системы "Лото-Тотто"
выступает акционерное общество "Казахстанская лотерея" с участием
иностранного партнера в лице греческой компании "Интралот".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Целью организации указанной лотереи на территории Республики
Казахстан являются всемерная поддержка и пропаганда Олимпийского
движения, укрепление материальной и социальной базы олимпийских
видов спорта, регионов республики, обеспечение качественной
подготовки Нациоанльной олимпийской команды Казахстана для участия
в Олимпийских и Азиатских играх, крупнейших международных
соревнованиях.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Розыгрыш тиража Олимпийской лотереи проводится еженедельно
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Бланки лотерейных билетов распространяются в фирменных киосках.
Оплата взимается за количество заполненных вариантов при сдаче билетов
в розыгрыш. Стоимость на начальном этапе лотереи (три месяца) 30 рублей
за один вариант. Цена одного варианта с учетом спроса и инфляционных 
процессов может увеличиваться.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Первоначальная сумма оплаченных вариантов по республике
составляет 3 млрд.рублей, из этой суммы 50 процентов направляется
на формирование  выигрышного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Предельный размер выигрыша не ограничивается и зависит от
количества оплаченных вариантов размера выигрышного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отсутствии выигрышных вариантов призовая сумма  поступает
в выигрышный фонд и разыгрывается в последующих тиражах.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Результаты тиража становятся известными непосредственно после его
проведения и доводятся населению через средства массовой информации
и фирменную сеть распространения билетов.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Выплата выигрышей производится Акционерным коммерческим
банком "Технополис-банк": до 1000000 рублей - непосредственно при
предъявлении выигрышного билета к оплате, более этой 
суммы - в недельный срок после его предъявления.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Предельный срок выплаты выигрышей - 1 год со дня проведения 
тиража.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Акционерное общество "Казахстанская лотерея" содержит
штат распространителей билетов в количестве, определяемом
установкой терминалов, и определяет уровень из заработной платы
(в пределах 5 процентов валового дохода).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Выручка от продажи вариантов лотерейных билетов поступает в
отделения Акционерного коммерческого банка "Технополис-банк" на
специальный счет N 004467612, код 703, МФО 190501109.
             Примерная смета распределения доходов
         акционерного общества "Казахстанская лотерея"
     При условии размещения в г. Алматы 1 тыс. киосков с терминалами
(1 терминал обслуживает до 4 тыс.вариантов) и стоимости одного
варианта 30 рублей общая сумма валового дохода одного тиража
составит 120 млн.рублей.
     Из этой суммы:
     50 процентов (60 млн.рублей) направляются в выигрышный фонд;
     20 процентов (12 млн.рублей) перечисляются в госбюджет;
     30 процентов (48 млн.рублей) составляют доходы акционерного
общества "Казахстанская лотерея".
              Распределение доходов акционерного
               общества "Казахстанская лотерея"
     При условии получения дохода от одного тиража в сумме
48 млн.рублей (30 процентов) и, принимая данный доход за 100
процентов:
     60 процентов - (с учетом погашения инвестиций в 22 млн.
                    долларов) - доходы иностранных участников,
                    что составляет 27 млн.рублей;
     40 процентов - доходы казахстанских участников, что
                    составляет 18 млн. рублей.
     Доходы казахстанских участников распределяются следующим
образом:
     20 процентов - Национальному Олимпийскому комитету;
     20 процентов - Фонду содействия Олимпийскому движению;
     18 процентов - Акционерному коммерческому банку "Технополис-банк";
     20 процентов - главе Алматинской городской администрации;
     22 процента - в резервный и другие фонды акционерного общества
                   "Казахстанская лотерея".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