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bc2" w14:textId="c089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госудаpственных гаpантиpованных (защитных) закупочных ценах на молоко, скот и птицу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апpеля 1993 г. N 337.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финансового положения сельскохозяйственных товаропроизводителей и создания условий для увеличения производства продукции животноводства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для всех сельскохозяйственных товаропроизводителей государственные гарантированные (защитные) закупочные цены на молоко коровье, крупный рогатый скот, овец и коз, свиней, лошадей, верблюдов и птицу, поставляемые в государственные ресурсы, согласно приложениям N 1-11.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реализация продукции животноводства по межобластным поставкам производится по оптово-отпускным ценам, действующим в области, поставляющей указанную продукцию.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цен при Министерстве экономики Республики Казахстан по согласованию с Министерством сельского хозяйства и Министерством финансов Республики Казахстан по мере необходимости вносить в Кабинет Министров Республики Казахстан предложения по уточнению установленных государственных гарантированных (защитных) закупочных цен с учетом изменения уровня цен на промышленную продукцию и тарифов на услуги для сельскохозяйственных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Настоящее постановление ввести в действие с 1 мая 1993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30 апреля 1993 г. N 337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Государственные гарантированные (защитные)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закупочные цены на молоко&lt;*&gt;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Отменены с 15 сентября 1993 г. выплаты дотаций на несортовое молоко (примечание к приложению N 1) - постановлением от 9 сентября 1993 г. N 856.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закупочные цены на крупный рогатый скот для убоя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закупочные цены на крупный рогатый скот,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принимаемый мясокомбинатами по весу и качеству мяса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закупочные цены на овец и коз для убоя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закупочные цены на овец и коз, принимаемых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мясокомбинатами по весу и качеству мяса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закупочные цены на свиней для убоя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закупочные цены на свиней, принимаемых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мясокомбинатами по весу и качеству мяса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закупочные цены на лошадей и верблюдов для убоя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Государственные гарантированные (защитные) закупочные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цены на лошадей и верблюдов, принимаемые мясокомбинатами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 весу и качеству мяса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Государственные гарантированные (защитные) закупочные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цены на птицу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30 апреля 1993 г. N 337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Государственные гарантированные (защитные)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закупочные цены на мясо птицы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