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42e6" w14:textId="f504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Социальной службы для молодежи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 мая 1993 года N 340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Закона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Z911800_ </w:t>
      </w:r>
      <w:r>
        <w:rPr>
          <w:rFonts w:ascii="Times New Roman"/>
          <w:b w:val="false"/>
          <w:i w:val="false"/>
          <w:color w:val="000000"/>
          <w:sz w:val="28"/>
        </w:rPr>
        <w:t>
  "О
государственной молодежной политике в Казахской ССР"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 целью создания необходимых экономических, социальных,
правовых условий для духовного, физического развития, профессиональной
подготовки молодежи и возможностей реализовать свой интеллектуальный и
творческий потенциал считать целесообразным образовать на городских
и районных уровнях республики Социальную службу для молодежи, с
осуществлением финансирования деятельности Социальной службы для
молодежи за счет добровольных отчислений предприятий, общественных
организаций, частных лиц, доходов от собственной хозрасчетной 
деятельности, а также изыскиваемых собственных средств местных 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Положение о Социальной службе для молодежи
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внутренних дел, Министерству труда, Министерству
образования, Министерству здравоохранения, Министерству культуры,
Государственному комитету Республики Казахстан по делам молодежи и их
подразделениям на местах принять необходимые меры для создания 
Социальной службы для молодежи на городском и районном уровнях.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Главам местных администраций при необходимости определять
структуру, утверждать штатное расписание, решать вопросы размещения
и материально-технического обеспечения Социальной службы для
молодежи.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Возложить на Государственный комитет Республики Казахстан
по делам молодежи и его подразделения на местах координацию
деятельности Социальной службы для молодежи, а также контроль за
исполнением настоящего постановления.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                               постановлением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                         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                                    от 3 мая 1993г. N 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о Социальной службе для молодежи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Настоящее Положение разработано в соответствии с Законом
Республики Казахстан "О государственной молодежной политике
в Казахской ССР" и определяет основные задачи, функции и права 
Социальной службы для молодежи (в дальнейшем - социальная служба).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Социальная служба является юридическим лицом, пользуется 
правами и выполняет обязанности, связанные с ее деятельностью, 
в пределах административно-территориального деления.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Социальная служба имеет самостоятельный баланс и счета в банках.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своей деятельности Социальная служба руководствуется
законами Республики Казахстан, решениями Кабинета Министров Республики
Казахстан, постановлениями Государственного комитета по делам молодежи 
Республики Казахстан,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Социальная служба создается при городских и районных
администрациях.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работе Социальной службы участвуют комитеты по делам молодежи,
органы по труду и занятости, учреждения образования, культуры,
здравоохранения, правоохранительные органы, а также могут участвовать
профсоюзные, молодежные организации, общественные и религиозные
объединения.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Целью организации Социальной службы является создание 
необходимых экономических, социальных, правовых условий
для духовного, физического развития, профессиональной подготовки 
молодежи и возможностей реализовать свой интеллектуальный и творческий
потенциал, а также оперативного решения проблем, возникающих в сфере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реализации молодежной политики.
     6. Социальная служба осуществляет:
     оказание психолого-педагогической, юридической помощи,
консультирование несовершеннолетних и других молодых граждан;
     оказание социальной помощи молодым семьям и учащейся молодежи;
     правовую защиту молодежи в трудовых, учебных коллективах;
     профилактику противоправных действий молодежи;
     социальное восстановление (реадаптация) молодых граждан,
вернувшихся из мест лишения свободы и специальных воспитательных
учреждений;
     поддержку и развитие предпринимательской деятельности молодежи;
     содействие развитию форм молодежного самоуправления, организации
содержательного досуга молодежи.
     7. В Социальную службу могут входить:
     центры информации для молодежи;
     молодежные биржи труда;
     пункты социально-психологической помощи;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общежития-приюты для подростков и молодежи, оказавшихся в
конфликтной ситуации дома или без определенного места жительства;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клубы психологической поддержки и реабилитационные центры для
инвалидов;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спортивные, досуговые и культурные объединения молодежи;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реадаптационные центры для молодых граждан, освободившихся из
мест лишения свободы.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Иные подразделения Социальной службы для молодежи могут
создаваться исходя из местных потребностей и специфики.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В соответствии со статьями 17, 19 Закона "О государственной
молодежной политике в Казахской ССР" деятельность Социальной службы
осуществляется под непосредственным руководством глав местных
администраций.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К деятельности Социальной службы в качестве социальных
работников допускаются лица, имеющие педагогическое, медицинское,
психологическое, экономическое, юридическое образование и опыт работы
с молодежью.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Прием на работу указанной категории работников осуществляется 
на контрактной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Для обеспечения своей деятельности Социальная служба для
молодежи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заниматься производственной и хозяйственной деятельностью;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иметь в собственности здания, сооружения, транспортные средства,
оборудование и иное имущество;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проводить благотворительные концерты, конкурсы, лотереи, смотры
и др. с привлечением вырученных средств на решение социальных проблем
молодежи;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вступать в договорные отношения с предприятиями любой формы
собственности, общественными организациями и частными лицами;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порядке осуществлять создание и реорганизацию
своих предприятий, учреждений и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создавать филиалы, временные творческие и другие коллективы;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получать от государственных структур управления информацию,
необходимую для осуществления своей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выступать истцом или ответчиком в арбитражном или третейском суде;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издательскую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направлять специалистов для работы, обучения, переподготовки и
повышения квалификации за рубеж.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Социальная служба для молодежи обязана: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оказывать бесплатные услуги молодым гражданам (платные формы
услуг предусматриваются специальными договорами, обычно с коллективными
пользователями);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периодически отчитываться перед главой местной администрации
о своей хозяйственной, финансовой и иной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 разглашать конфиденциальную информацию о клиентах Социальной
службы без их согласия.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Источниками формирования средств Социальной службы могут быть: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ассигнования из местных бюджетов;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добровольные взносы и благотворительные пожертвования;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средства предприятий, организаций и частных лиц, а также 
поступающие от проведения мероприятий, проводимых в соответствии 
с данным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доходы от производственной, хозяйственной и издательской
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другие, не запрещенные Законом, поступления.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Реорганизация и ликвидация Социальной службы производится
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