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c4e" w14:textId="779d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записке Главной контрольной инспекции при Президенте Республики Казахстан по вопросам несвоевременного выделения кредитов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мая 1993 года N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общее снижение исполнительской дисциплины
по реализации актов Президента и Правительства Республики и выводы
Главной контрольной инспекции при Президенте Республики Казахстан 
о срыве заданий по предоставлению предприятиям и организациям кредитов 
на пополнение оборотных средств, а также по обеспечению закупок и 
поставок продукции для государственных нужд в 1993 году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Отметить, что Министерство сельского хозяйства и Министерство
финансов Республики Казахстан своевременно не внесли обоснованных
предложений по прямому выделению кредитных ресурсов предприятиям и
организациям агропромышленного комплекса, а главы областных 
администраций представили свои заявки на кредиты с серьезными 
отступлениями от  установленного порядка расчета потребности в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 безответственное отношение к выполнению постановления
Кабинета Министров Республики Казахстан от 7 января 1993 г. N 19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P930019_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работы по предоставлению предприятиям и
организациям кредитов, выделенных на пополнение собственных
оборотных средств" (САПП Республики Казахстан, 1993г., N 1, ст.17),
существенную задержку внесения обоснованных предложений по
предоставлению кредитных ресурсов агропромышленному комплексу, что
осложнило деятельность хозяйствующих субъектов всех форм
собственности, занятых сельскохозяйственным производством, первому
заместителю Министра сельского хозяйства Романову А.Ф. и заместителю
Министра финансов Менжулину Б.И. объявить строгие выговоры.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Просить Президента Республики Казахстан обратить внимание
Нацбанка Республики Казахстан (Байназаров Г.) на неоперативность
выделения кредитных ресурсов коммерческим банкам для последующего
перераспределения их сельскохозяйственным предприятиям и организациям,
на несвоевременность рассмотрения представляемых ему заявок и расчетов
по выдаче кредитов и необоснованность отказа в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Руководителю Аппарата Президента и Кабинета Министров
Республики Казахстан Абыкаеву Н.А. рассмотреть ответственность
работников отделов финансов и труда и экономической политики за
необеспечение действенного контроля по реализации постановлений 
Кабинета Министров Республики Казахстан от 7 января 1993г. N 19
"Об организации работы по предоставлению предприятиям и организациям 
кредитов, выделенных на пополнение собственных оборотных средств"
и от 25 февраля 1993г. N 153 "О закупке и поставке продукции для
обеспечения государственных нужд в 1993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Обязать глав местных администраций, руководителей министерств
и ведомств республики усилить контроль за реализацией актов
Президента и Правительства республики, добиваться их полного и
своевременного выполнения.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