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8153" w14:textId="d368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Указа Пpезидента Республики Казахстан "О создании Военно-Моpских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мая 1993 г. N 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Республики Казахстан от
2 апреля 1993 г. N 1158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U931158_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Военно-Морских Сил
Республики Казахстан", в целях защиты суверенитета независимой
Республики Казахстан и ее территориальной целостности, охраны
полезных ископаемых и морских природных ресурсов континентального
шельфа морей, прилегающих к берегам Республики Казахстан,
осуществления пограничного режима в прилегающих водах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Создать базу Военно-Морских Сил и морских частей Пограничных
войск Республики Казахстан с местом базирования в морском порту Актау
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обороны, Комитету национальной безопасности,
Министерству финансов Республики Казахстан определить организационно
штатную структуру и численность Военно-Морских Сил и морских частей
Пограничных войск Республики Казахстан и источники их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Возложить на военно-морскую базу Республики Казахстан 
обеспечение морских частей Пограничных войск Республики Казахстан
вооружением, военной техникой, материально-техническим, тыловым и 
другими видами довольствия за счет средств этих частей.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обороны и Комитету национальной безопасности
Республики Казахстан в 2-месячный срок согласовать вопросы 
взаимодействия по выполнению задач в акватории Каспийского моря.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Главам Мангистауской и Атырауской областных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осуществить отвод земель и акватории под строительство объектов 
базы Военно-Морских Сил и морских частей Пограничных войск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оказывать содействие Военно-Морским Силам и Пограничным войскам
Республики Казахстан в строительстве жилья, объектов культурно-бытового
назначения, связи и транспортных 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экономики совместно с Министерством обороны, 
Министерством промышленности, Министерством транспорта Республики
Казахстан, объединениями, предприятиями, корпорациями в 2-месячный 
срок подготовить и внести на утверждение в Кабинет Министров Республики
Казахстан кораблестроительную программу для Военно-Морских Сил и 
морских частей Пограничных войск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Министерству обороны, Министерству образования совместно с 
ЦК ДОСААФ Республики Казахстан внести предложение по подготовке 
специалистов для Военно-Морских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Министерству связи, Министерству транспорта, Министерству 
транспортного строительства Республики Казахстан, главам Мангистауской
и Атырауской областных администраций обеспечить военно-морскую базу
Республики Казахстан средствами связи, транспорта, обустройство
подъездных путей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Министерству обороны, Министерству экономики Республики Казахстан
в 6-месячный срок подготовить техническое задание на строительство
объектов военно-морской базы, определить генерального подрядчика и 
генерального проектировщика.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Министерству финансов, Министерству экономики Республики 
Казахстан предусматривать необходимые средства на проектирование и
строительство объектов Военно-Морских Сил, закупку кораблей, судов, 
вооружения и военной техники, других материально-технических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