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bc9c" w14:textId="0e5b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Республиканской примирительной комиссии по урегулированию коллективных трудовых споров (конфликтов)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мая 1993 г. N 405. Утратило силу  постановлением Правительства РК от 25 июня 1997 г. N 1018 ~P971018.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Для рассмотрения и урегулирования коллективных трудовых споров
(конфликтов) Кабинет Министров Республики Казахстан ПОСТАНОВЛЯЕТ:
     1. Утвердить прилагаемое Положение о Республиканской
примирительной комиссии по урегулированию коллективных трудовых
споров (конфликтов).
     2. Образовать Республиканскую примирительную комиссию в следующем
составе:
Жабагин А.А.       - Заместитель Премьер-министра Республики Казахстан
                     (председатель комиссии)
Бейсенов С.Д.      - Министр труда Республики Казахстан (заместитель
                     председателя комиссии)
Мукашев С.О.       - Председатель Казсовпрофа (заместитель председателя
                     комиссии)
                       Члены комиссии:
Акимов Б.М.        - заместитель Министра промышленности Республики    
                     Казахстан
Алимжанов К.К.     - начальник управления по вопросам социального
                     партнерства Министерства труда Республики 
                     Казахстан
Базылов К.Б.       - заместитель Министра связи Республики Казахстан
Баубеков Д.И.      - председатель Талды-Курганского облсовпрофа
Бутина М.С.        - председатель ЦК профсоюза работников
                     здравоохранения
Калиев А.Ж.        - председатель ЦК профсоюза работников энергетики
                     и электротехнической промышленности
Касенов Е.С.       - президент акционерного общества "Найза"
Крепак П.И.        - заместитель Председателя Казсовпрофа
Куленов А.С.       - генеральный директор Усть-Каменогорского
                     свинцово-цинкового комбината
Кульжанов М.К.     - заместитель Министра здравоохранения
                     Республики Казахстан
Мамонтов Я.Я.      - генеральный директор производственного
                     объединения "Карагандауголь"
Молдахметов М.М.   - председатель Алматинского облсовпрофа
Нуржанов Б.Г.      - первый заместитель Министра энергетики
                     и топливных ресурсов Республики Казахстан
Никифоров М.Д.     - председатель ЦК профсоюза работников угольной
                     промышленности
Озолинг Э.И.       - заместитель Председателя Госархстроя
                     Республики Казахстан
Рамаданов Т.М.     - президент акционерного общества "Сункар"
Романов В.И.       - заместитель Министра социальной защиты
                     населения Республики Казахстан
Рысбеков Ч.М.      - генеральный директор Союза малых предприятий
                     Республики Казахстан
Темирбулатов С.Г.  - заместитель Министра юстиции Республики
                     Казахстан
Тайгашинов Ж.Д.    - заместитель Министра транспорта Республики
                     Казахстан
Таиров М.Т.        - главный советник отдела защиты 
                     социально-экономических прав трудящихся Совета
                     Федерации профсоюзов Республики Казахстан
Телемтаева М.С.    - заместитель Министра торговли Республики
                     Казахстан
Соломин Л.З.       - президент независимого профцентра
Хурин М.С.         - президент Союза объединенных кооперативов и
                     других предпринимательских структур Республики
                     Казахстан
Чуланов Б.Г.       - председатель ЦК профсоюза трудящихся
                     горно-металлургической промышленности
Шанко А.М.         - президент АО "Алматинский завод тяжелого
                     машиностроения"
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постановлением Кабинета Министров
                                         Республики Казахстан
                                       от 19 мая 1993 г. N 405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о Республиканской примирительной комиссии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урегулированию коллективных трудовых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споров (конфликтов)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1.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Республиканская примирительная комиссия по урегулированию 
коллективных трудовых споров (конфликтов) образована согласно 
постановлению Кабинета Министров Республики Казахстан от 3 августа
1992 г. N 645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P920645_ </w:t>
      </w:r>
      <w:r>
        <w:rPr>
          <w:rFonts w:ascii="Times New Roman"/>
          <w:b w:val="false"/>
          <w:i w:val="false"/>
          <w:color w:val="000000"/>
          <w:sz w:val="28"/>
        </w:rPr>
        <w:t>
  "О социальном партнерстве в области
социально-трудовых отношений" (САПП Республики Казахстан, 1992 г.
N 31, ст. 474).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Комиссия руководствуется в своей деятельности законодательными
и иными актами Республики Казахстан, настоящим Положением и
Положением о порядке заключения отраслевых тарифных соглашений
(республиканское, отраслевое, региональное), утвержденным
постановлением Кабинета Министров Республики Казахстан от 3 августа
1992 г. N 645.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Персональный состав комиссии, определенный Кабинетом
Министров Республики Казахстан, может изменяться при соблюдении
принципов паритетного представительства, полномочности, равноправия и
взаимной ответственности сторон социального партнерства - представителей
Правительства Республики Казахстан, объединений профсоюзов и объединений
предпринимателей (работодателей).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II. Цели и задачи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Основной целью комиссии является содействие проведению
радикальных экономических реформ и обеспечение гражданского согласия,
достигаемого посредством создания действенной системы социального
партнерства с учетом экономических и социальных интересов работников 
наемного труда и предпринимателей (работодателей).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Основными задачами комиссии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выявление причин возникновения конфликтных ситуаций в трудовых
отношениях;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урегулирование коллективных трудовых споров (конфликтов);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взаимодействия между аналогичными структурами 
стран - членов Содружества Независимых Государств в установлении
взаимовыгодных связей в сфере экономических, социальных и трудовых
отношений.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III. Права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Комиссия для выполнения возложенных на нее задач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привлекать к работе по урегулированию коллективных трудовых
споров (конфликтов) руководителей и работников министерств (ведомств),
ассоциаций, корпораций, концернов и других объединений, предприятий,
профсоюзных органов, экспертов;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получать информацию о социально-экономическом положении регионов,
отраслей, объединений, предприятий, учреждений и организаций,
необходимую для рассмотрения вопросов по разрешению разногласий по
отраслевым тарифным соглашениям и урегулированию коллективных трудовых
споров (конфликтов), а также направлять членов и экспертов комиссии для
ознакомления с трудовыми и социально-бытовыми условиями работников,
статистическими материалами.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Председатель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координирует деятельность комиссии, ее рабочих групп с отраслевыми
комиссиями по регулированию социально-трудовых 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взаимодействие и достижение согласия сторон при
выработке совместных решений и их реализации.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IV. Порядок деятельности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Комиссия осуществляет свою деятельность в случаях возникновения
коллективных трудовых споров (конфликтов).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Каждая из сторон при необходимости создает рабочие группы для
выработки согласованного решения по отдельным вопросам.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Заседание комиссии правомочно при наличии не менее двух третей
членов комиссии от каждой из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заседаниях комиссии и рабочих групп могут участвовать эксперты.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Решение по всем вопросам, рассматриваемым комиссией, 
принимается на основе консенсуса при условии, что каждая из сторон
приняла решение двумя третями голосов от списочного состава.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